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3A3C5" w14:textId="77777777" w:rsidR="009A31B5" w:rsidRDefault="009A31B5" w:rsidP="003857E5">
      <w:pPr>
        <w:rPr>
          <w:rFonts w:ascii="Calibri" w:hAnsi="Calibri" w:cs="Calibri"/>
          <w:b/>
          <w:sz w:val="32"/>
          <w:szCs w:val="32"/>
        </w:rPr>
      </w:pPr>
    </w:p>
    <w:p w14:paraId="1362F590" w14:textId="3CAC1AC9" w:rsidR="009A742F" w:rsidRPr="009A31B5" w:rsidRDefault="003857E5" w:rsidP="009A742F">
      <w:pPr>
        <w:rPr>
          <w:rFonts w:ascii="Calibri" w:hAnsi="Calibri" w:cs="Calibri"/>
          <w:b/>
          <w:sz w:val="32"/>
          <w:szCs w:val="32"/>
        </w:rPr>
      </w:pPr>
      <w:r w:rsidRPr="002F06AB">
        <w:rPr>
          <w:rFonts w:ascii="Calibri" w:hAnsi="Calibri" w:cs="Calibri"/>
          <w:b/>
          <w:sz w:val="32"/>
          <w:szCs w:val="32"/>
        </w:rPr>
        <w:t>MODULO DI ISCRIZIONE</w:t>
      </w:r>
    </w:p>
    <w:p w14:paraId="00309D04" w14:textId="1042CF43" w:rsidR="003857E5" w:rsidRPr="003857E5" w:rsidRDefault="003857E5" w:rsidP="003857E5">
      <w:pPr>
        <w:spacing w:after="0" w:line="240" w:lineRule="auto"/>
        <w:ind w:right="-432"/>
        <w:jc w:val="right"/>
        <w:rPr>
          <w:rFonts w:ascii="Calibri" w:hAnsi="Calibri" w:cs="Calibri"/>
          <w:b/>
        </w:rPr>
      </w:pPr>
      <w:proofErr w:type="spellStart"/>
      <w:r w:rsidRPr="003857E5">
        <w:rPr>
          <w:rFonts w:ascii="Calibri" w:hAnsi="Calibri" w:cs="Calibri"/>
          <w:b/>
        </w:rPr>
        <w:t>Spett.</w:t>
      </w:r>
      <w:r w:rsidR="002D19D4">
        <w:rPr>
          <w:rFonts w:ascii="Calibri" w:hAnsi="Calibri" w:cs="Calibri"/>
          <w:b/>
        </w:rPr>
        <w:t>l</w:t>
      </w:r>
      <w:r w:rsidRPr="003857E5">
        <w:rPr>
          <w:rFonts w:ascii="Calibri" w:hAnsi="Calibri" w:cs="Calibri"/>
          <w:b/>
        </w:rPr>
        <w:t>e</w:t>
      </w:r>
      <w:proofErr w:type="spellEnd"/>
      <w:r w:rsidRPr="003857E5">
        <w:rPr>
          <w:rFonts w:ascii="Calibri" w:hAnsi="Calibri" w:cs="Calibri"/>
          <w:b/>
        </w:rPr>
        <w:t xml:space="preserve"> </w:t>
      </w:r>
      <w:r w:rsidRPr="003857E5">
        <w:rPr>
          <w:rFonts w:ascii="Calibri" w:hAnsi="Calibri" w:cs="Calibri"/>
          <w:b/>
        </w:rPr>
        <w:t xml:space="preserve">AMBITO TERRITORIALE di </w:t>
      </w:r>
      <w:r w:rsidRPr="003857E5">
        <w:rPr>
          <w:rFonts w:ascii="Calibri" w:hAnsi="Calibri" w:cs="Calibri"/>
          <w:b/>
        </w:rPr>
        <w:t>MANFREDONIA</w:t>
      </w:r>
    </w:p>
    <w:p w14:paraId="7C47FB6E" w14:textId="29AFC291" w:rsidR="003857E5" w:rsidRPr="003857E5" w:rsidRDefault="003857E5" w:rsidP="003857E5">
      <w:pPr>
        <w:spacing w:after="0" w:line="240" w:lineRule="auto"/>
        <w:ind w:right="-432"/>
        <w:jc w:val="right"/>
        <w:rPr>
          <w:rFonts w:ascii="Calibri" w:hAnsi="Calibri" w:cs="Calibri"/>
          <w:b/>
        </w:rPr>
      </w:pPr>
      <w:proofErr w:type="spellStart"/>
      <w:r w:rsidRPr="003857E5">
        <w:rPr>
          <w:rFonts w:ascii="Calibri" w:hAnsi="Calibri" w:cs="Calibri"/>
          <w:b/>
        </w:rPr>
        <w:t>pec</w:t>
      </w:r>
      <w:proofErr w:type="spellEnd"/>
      <w:r w:rsidRPr="003857E5">
        <w:rPr>
          <w:rFonts w:ascii="Calibri" w:hAnsi="Calibri" w:cs="Calibri"/>
          <w:b/>
        </w:rPr>
        <w:t xml:space="preserve">: </w:t>
      </w:r>
      <w:r w:rsidRPr="003857E5">
        <w:rPr>
          <w:rFonts w:ascii="Calibri" w:hAnsi="Calibri" w:cs="Calibri"/>
          <w:b/>
        </w:rPr>
        <w:t>ufficiodipiano</w:t>
      </w:r>
      <w:r w:rsidRPr="003857E5">
        <w:rPr>
          <w:rFonts w:ascii="Calibri" w:hAnsi="Calibri" w:cs="Calibri"/>
          <w:b/>
        </w:rPr>
        <w:t>@comune</w:t>
      </w:r>
      <w:r w:rsidRPr="003857E5">
        <w:rPr>
          <w:rFonts w:ascii="Calibri" w:hAnsi="Calibri" w:cs="Calibri"/>
          <w:b/>
        </w:rPr>
        <w:t>manfredonia</w:t>
      </w:r>
      <w:r w:rsidRPr="003857E5">
        <w:rPr>
          <w:rFonts w:ascii="Calibri" w:hAnsi="Calibri" w:cs="Calibri"/>
          <w:b/>
        </w:rPr>
        <w:t>.</w:t>
      </w:r>
      <w:r w:rsidRPr="003857E5">
        <w:rPr>
          <w:rFonts w:ascii="Calibri" w:hAnsi="Calibri" w:cs="Calibri"/>
          <w:b/>
        </w:rPr>
        <w:t>legalmail</w:t>
      </w:r>
      <w:r w:rsidRPr="003857E5">
        <w:rPr>
          <w:rFonts w:ascii="Calibri" w:hAnsi="Calibri" w:cs="Calibri"/>
          <w:b/>
        </w:rPr>
        <w:t>.it</w:t>
      </w:r>
    </w:p>
    <w:p w14:paraId="749D6E8D" w14:textId="77777777" w:rsidR="003857E5" w:rsidRPr="009A31B5" w:rsidRDefault="003857E5" w:rsidP="002F06AB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3E149BB4" w14:textId="392EDD87" w:rsidR="002F06AB" w:rsidRPr="002C6C79" w:rsidRDefault="002F06AB" w:rsidP="002F06A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  <w:proofErr w:type="spellStart"/>
      <w:r w:rsidRPr="002C6C79">
        <w:rPr>
          <w:rFonts w:ascii="Calibri" w:hAnsi="Calibri" w:cs="Calibri"/>
          <w:b/>
          <w:color w:val="FF0000"/>
          <w:sz w:val="32"/>
          <w:szCs w:val="32"/>
        </w:rPr>
        <w:t>Progetto</w:t>
      </w:r>
      <w:proofErr w:type="spellEnd"/>
      <w:r w:rsidRPr="002C6C79">
        <w:rPr>
          <w:rFonts w:ascii="Calibri" w:hAnsi="Calibri" w:cs="Calibri"/>
          <w:b/>
          <w:color w:val="FF0000"/>
          <w:sz w:val="32"/>
          <w:szCs w:val="32"/>
        </w:rPr>
        <w:t xml:space="preserve"> “AUTENTICAMENTE INSIEME”</w:t>
      </w:r>
    </w:p>
    <w:p w14:paraId="3F1FCFCB" w14:textId="624BDFF7" w:rsidR="002F06AB" w:rsidRDefault="00562B1A" w:rsidP="002F06AB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PERCORSI</w:t>
      </w:r>
      <w:bookmarkStart w:id="0" w:name="_GoBack"/>
      <w:bookmarkEnd w:id="0"/>
      <w:r w:rsidR="002F06AB" w:rsidRPr="002F06A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DI INCLUSIONE E SUPPORTO PER BAMBINI, ADOLESCENTI E GIOVANI CON DISTURBI DELLO SPETTRO AUTISTICO</w:t>
      </w:r>
    </w:p>
    <w:p w14:paraId="3BE23B8E" w14:textId="77777777" w:rsidR="000643BE" w:rsidRPr="000643BE" w:rsidRDefault="000643BE" w:rsidP="002F06AB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10"/>
          <w:szCs w:val="10"/>
          <w:lang w:eastAsia="it-IT"/>
        </w:rPr>
      </w:pPr>
    </w:p>
    <w:p w14:paraId="50CB0773" w14:textId="19E6704A" w:rsidR="003857E5" w:rsidRPr="002D19D4" w:rsidRDefault="003857E5" w:rsidP="003857E5">
      <w:pPr>
        <w:spacing w:after="0" w:line="240" w:lineRule="auto"/>
        <w:ind w:left="-567" w:right="-716"/>
        <w:jc w:val="center"/>
        <w:rPr>
          <w:rFonts w:ascii="Calibri" w:hAnsi="Calibri" w:cs="Calibri"/>
          <w:sz w:val="24"/>
          <w:szCs w:val="24"/>
        </w:rPr>
      </w:pPr>
      <w:proofErr w:type="spellStart"/>
      <w:r w:rsidRPr="002D19D4">
        <w:rPr>
          <w:rFonts w:ascii="Calibri" w:hAnsi="Calibri" w:cs="Calibri"/>
          <w:sz w:val="24"/>
          <w:szCs w:val="24"/>
        </w:rPr>
        <w:t>Finanziato</w:t>
      </w:r>
      <w:proofErr w:type="spellEnd"/>
      <w:r w:rsidRPr="002D19D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2D19D4">
        <w:rPr>
          <w:rFonts w:ascii="Calibri" w:hAnsi="Calibri" w:cs="Calibri"/>
          <w:sz w:val="24"/>
          <w:szCs w:val="24"/>
        </w:rPr>
        <w:t>valere</w:t>
      </w:r>
      <w:proofErr w:type="spellEnd"/>
      <w:r w:rsidRPr="002D19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D19D4">
        <w:rPr>
          <w:rFonts w:ascii="Calibri" w:hAnsi="Calibri" w:cs="Calibri"/>
          <w:sz w:val="24"/>
          <w:szCs w:val="24"/>
        </w:rPr>
        <w:t>sul</w:t>
      </w:r>
      <w:proofErr w:type="spellEnd"/>
      <w:r w:rsidRPr="002D19D4">
        <w:rPr>
          <w:rFonts w:ascii="Calibri" w:hAnsi="Calibri" w:cs="Calibri"/>
          <w:sz w:val="24"/>
          <w:szCs w:val="24"/>
        </w:rPr>
        <w:t xml:space="preserve"> “</w:t>
      </w:r>
      <w:proofErr w:type="spellStart"/>
      <w:r w:rsidRPr="002D19D4">
        <w:rPr>
          <w:rFonts w:ascii="Calibri" w:hAnsi="Calibri" w:cs="Calibri"/>
          <w:sz w:val="24"/>
          <w:szCs w:val="24"/>
        </w:rPr>
        <w:t>Fondo</w:t>
      </w:r>
      <w:proofErr w:type="spellEnd"/>
      <w:r w:rsidRPr="002D19D4">
        <w:rPr>
          <w:rFonts w:ascii="Calibri" w:hAnsi="Calibri" w:cs="Calibri"/>
          <w:sz w:val="24"/>
          <w:szCs w:val="24"/>
        </w:rPr>
        <w:t xml:space="preserve"> per </w:t>
      </w:r>
      <w:proofErr w:type="spellStart"/>
      <w:r w:rsidRPr="002D19D4">
        <w:rPr>
          <w:rFonts w:ascii="Calibri" w:hAnsi="Calibri" w:cs="Calibri"/>
          <w:sz w:val="24"/>
          <w:szCs w:val="24"/>
        </w:rPr>
        <w:t>l’Inclusione</w:t>
      </w:r>
      <w:proofErr w:type="spellEnd"/>
      <w:r w:rsidRPr="002D19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D19D4">
        <w:rPr>
          <w:rFonts w:ascii="Calibri" w:hAnsi="Calibri" w:cs="Calibri"/>
          <w:sz w:val="24"/>
          <w:szCs w:val="24"/>
        </w:rPr>
        <w:t>Sociale</w:t>
      </w:r>
      <w:proofErr w:type="spellEnd"/>
      <w:r w:rsidRPr="002D19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D19D4">
        <w:rPr>
          <w:rFonts w:ascii="Calibri" w:hAnsi="Calibri" w:cs="Calibri"/>
          <w:sz w:val="24"/>
          <w:szCs w:val="24"/>
        </w:rPr>
        <w:t>delle</w:t>
      </w:r>
      <w:proofErr w:type="spellEnd"/>
      <w:r w:rsidRPr="002D19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D19D4">
        <w:rPr>
          <w:rFonts w:ascii="Calibri" w:hAnsi="Calibri" w:cs="Calibri"/>
          <w:sz w:val="24"/>
          <w:szCs w:val="24"/>
        </w:rPr>
        <w:t>persone</w:t>
      </w:r>
      <w:proofErr w:type="spellEnd"/>
      <w:r w:rsidRPr="002D19D4">
        <w:rPr>
          <w:rFonts w:ascii="Calibri" w:hAnsi="Calibri" w:cs="Calibri"/>
          <w:sz w:val="24"/>
          <w:szCs w:val="24"/>
        </w:rPr>
        <w:t xml:space="preserve"> con </w:t>
      </w:r>
      <w:proofErr w:type="spellStart"/>
      <w:r w:rsidRPr="002D19D4">
        <w:rPr>
          <w:rFonts w:ascii="Calibri" w:hAnsi="Calibri" w:cs="Calibri"/>
          <w:sz w:val="24"/>
          <w:szCs w:val="24"/>
        </w:rPr>
        <w:t>disabilità</w:t>
      </w:r>
      <w:proofErr w:type="spellEnd"/>
      <w:r w:rsidRPr="002D19D4">
        <w:rPr>
          <w:rFonts w:ascii="Calibri" w:hAnsi="Calibri" w:cs="Calibri"/>
          <w:sz w:val="24"/>
          <w:szCs w:val="24"/>
        </w:rPr>
        <w:t>”- DPCM 29 luglio2022- A.D.</w:t>
      </w:r>
      <w:r w:rsidRPr="002D19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D19D4">
        <w:rPr>
          <w:rFonts w:ascii="Calibri" w:hAnsi="Calibri" w:cs="Calibri"/>
          <w:sz w:val="24"/>
          <w:szCs w:val="24"/>
        </w:rPr>
        <w:t>Regione</w:t>
      </w:r>
      <w:proofErr w:type="spellEnd"/>
      <w:r w:rsidRPr="002D19D4">
        <w:rPr>
          <w:rFonts w:ascii="Calibri" w:hAnsi="Calibri" w:cs="Calibri"/>
          <w:sz w:val="24"/>
          <w:szCs w:val="24"/>
        </w:rPr>
        <w:t xml:space="preserve"> Puglia 1059/2023, in </w:t>
      </w:r>
      <w:proofErr w:type="spellStart"/>
      <w:r w:rsidRPr="002D19D4">
        <w:rPr>
          <w:rFonts w:ascii="Calibri" w:hAnsi="Calibri" w:cs="Calibri"/>
          <w:sz w:val="24"/>
          <w:szCs w:val="24"/>
        </w:rPr>
        <w:t>attuazione</w:t>
      </w:r>
      <w:proofErr w:type="spellEnd"/>
      <w:r w:rsidRPr="002D19D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D19D4">
        <w:rPr>
          <w:rFonts w:ascii="Calibri" w:hAnsi="Calibri" w:cs="Calibri"/>
          <w:sz w:val="24"/>
          <w:szCs w:val="24"/>
        </w:rPr>
        <w:t>della</w:t>
      </w:r>
      <w:proofErr w:type="spellEnd"/>
      <w:r w:rsidRPr="002D19D4">
        <w:rPr>
          <w:rFonts w:ascii="Calibri" w:hAnsi="Calibri" w:cs="Calibri"/>
          <w:sz w:val="24"/>
          <w:szCs w:val="24"/>
        </w:rPr>
        <w:t xml:space="preserve"> DGR n. 1918 del 19/12/2022.</w:t>
      </w:r>
    </w:p>
    <w:p w14:paraId="17E9AB1C" w14:textId="77777777" w:rsidR="003857E5" w:rsidRPr="000643BE" w:rsidRDefault="003857E5" w:rsidP="003857E5">
      <w:pPr>
        <w:spacing w:after="0" w:line="240" w:lineRule="auto"/>
        <w:jc w:val="center"/>
        <w:rPr>
          <w:rFonts w:ascii="Calibri" w:hAnsi="Calibri" w:cs="Calibri"/>
          <w:b/>
          <w:sz w:val="16"/>
          <w:szCs w:val="16"/>
        </w:rPr>
      </w:pPr>
    </w:p>
    <w:p w14:paraId="69401C85" w14:textId="75644F4D" w:rsidR="00493B1D" w:rsidRPr="006479EC" w:rsidRDefault="003857E5" w:rsidP="003857E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857E5">
        <w:rPr>
          <w:rFonts w:ascii="Calibri" w:hAnsi="Calibri" w:cs="Calibri"/>
          <w:b/>
          <w:sz w:val="24"/>
          <w:szCs w:val="24"/>
        </w:rPr>
        <w:t xml:space="preserve">CUP: </w:t>
      </w:r>
      <w:r w:rsidR="009A31B5" w:rsidRPr="000643BE">
        <w:rPr>
          <w:rFonts w:ascii="Calibri" w:hAnsi="Calibri" w:cs="Calibri"/>
          <w:b/>
          <w:sz w:val="24"/>
          <w:szCs w:val="24"/>
        </w:rPr>
        <w:t>J81J23003110001</w:t>
      </w:r>
    </w:p>
    <w:p w14:paraId="386E803E" w14:textId="77777777" w:rsidR="003857E5" w:rsidRPr="009A31B5" w:rsidRDefault="003857E5" w:rsidP="00493B1D">
      <w:pPr>
        <w:jc w:val="center"/>
        <w:rPr>
          <w:rFonts w:ascii="Calibri" w:hAnsi="Calibri" w:cs="Calibri"/>
          <w:b/>
          <w:sz w:val="24"/>
          <w:szCs w:val="24"/>
        </w:rPr>
      </w:pPr>
    </w:p>
    <w:p w14:paraId="79DE15BA" w14:textId="6E16081E" w:rsidR="002F06AB" w:rsidRPr="003857E5" w:rsidRDefault="002F06AB" w:rsidP="002D19D4">
      <w:pPr>
        <w:rPr>
          <w:rFonts w:ascii="Calibri" w:hAnsi="Calibri" w:cs="Calibri"/>
          <w:b/>
          <w:sz w:val="32"/>
          <w:szCs w:val="32"/>
        </w:rPr>
      </w:pPr>
      <w:r w:rsidRPr="002F06AB">
        <w:rPr>
          <w:rFonts w:ascii="Calibri" w:hAnsi="Calibri" w:cs="Calibri"/>
        </w:rPr>
        <w:t xml:space="preserve">Il/La </w:t>
      </w:r>
      <w:proofErr w:type="spellStart"/>
      <w:r w:rsidRPr="002F06AB">
        <w:rPr>
          <w:rFonts w:ascii="Calibri" w:hAnsi="Calibri" w:cs="Calibri"/>
        </w:rPr>
        <w:t>sottoscritto</w:t>
      </w:r>
      <w:proofErr w:type="spellEnd"/>
      <w:r w:rsidRPr="002F06AB">
        <w:rPr>
          <w:rFonts w:ascii="Calibri" w:hAnsi="Calibri" w:cs="Calibri"/>
        </w:rPr>
        <w:t>/a: ______________________</w:t>
      </w:r>
      <w:r>
        <w:rPr>
          <w:rFonts w:ascii="Calibri" w:hAnsi="Calibri" w:cs="Calibri"/>
        </w:rPr>
        <w:t>___________________</w:t>
      </w:r>
      <w:r w:rsidRPr="002F06AB">
        <w:rPr>
          <w:rFonts w:ascii="Calibri" w:hAnsi="Calibri" w:cs="Calibri"/>
        </w:rPr>
        <w:t>_____________________</w:t>
      </w:r>
    </w:p>
    <w:p w14:paraId="57F46BF1" w14:textId="391A0A1C" w:rsidR="002F06AB" w:rsidRPr="002F06AB" w:rsidRDefault="002F06AB" w:rsidP="002F06AB">
      <w:pPr>
        <w:rPr>
          <w:rFonts w:ascii="Calibri" w:hAnsi="Calibri" w:cs="Calibri"/>
        </w:rPr>
      </w:pPr>
      <w:proofErr w:type="spellStart"/>
      <w:r w:rsidRPr="002F06AB">
        <w:rPr>
          <w:rFonts w:ascii="Calibri" w:hAnsi="Calibri" w:cs="Calibri"/>
        </w:rPr>
        <w:t>Nato</w:t>
      </w:r>
      <w:proofErr w:type="spellEnd"/>
      <w:r w:rsidRPr="002F06AB">
        <w:rPr>
          <w:rFonts w:ascii="Calibri" w:hAnsi="Calibri" w:cs="Calibri"/>
        </w:rPr>
        <w:t>/a a: ____________</w:t>
      </w:r>
      <w:r>
        <w:rPr>
          <w:rFonts w:ascii="Calibri" w:hAnsi="Calibri" w:cs="Calibri"/>
        </w:rPr>
        <w:t>_____________________</w:t>
      </w:r>
      <w:r w:rsidRPr="002F06AB">
        <w:rPr>
          <w:rFonts w:ascii="Calibri" w:hAnsi="Calibri" w:cs="Calibri"/>
        </w:rPr>
        <w:t xml:space="preserve">_______________ </w:t>
      </w:r>
      <w:proofErr w:type="spellStart"/>
      <w:r w:rsidRPr="002F06AB">
        <w:rPr>
          <w:rFonts w:ascii="Calibri" w:hAnsi="Calibri" w:cs="Calibri"/>
        </w:rPr>
        <w:t>il</w:t>
      </w:r>
      <w:proofErr w:type="spellEnd"/>
      <w:r w:rsidRPr="002F06AB">
        <w:rPr>
          <w:rFonts w:ascii="Calibri" w:hAnsi="Calibri" w:cs="Calibri"/>
        </w:rPr>
        <w:t>: ____/____/_________</w:t>
      </w:r>
    </w:p>
    <w:p w14:paraId="56DDE1A1" w14:textId="1355A21C" w:rsidR="002F06AB" w:rsidRPr="002F06AB" w:rsidRDefault="002F06AB" w:rsidP="002F06AB">
      <w:pPr>
        <w:rPr>
          <w:rFonts w:ascii="Calibri" w:hAnsi="Calibri" w:cs="Calibri"/>
        </w:rPr>
      </w:pPr>
      <w:proofErr w:type="spellStart"/>
      <w:r w:rsidRPr="002F06AB">
        <w:rPr>
          <w:rFonts w:ascii="Calibri" w:hAnsi="Calibri" w:cs="Calibri"/>
        </w:rPr>
        <w:t>Residente</w:t>
      </w:r>
      <w:proofErr w:type="spellEnd"/>
      <w:r w:rsidRPr="002F06AB">
        <w:rPr>
          <w:rFonts w:ascii="Calibri" w:hAnsi="Calibri" w:cs="Calibri"/>
        </w:rPr>
        <w:t xml:space="preserve"> a: ____________________________ in Via: _________</w:t>
      </w:r>
      <w:r>
        <w:rPr>
          <w:rFonts w:ascii="Calibri" w:hAnsi="Calibri" w:cs="Calibri"/>
        </w:rPr>
        <w:t>______</w:t>
      </w:r>
      <w:r w:rsidRPr="002F06AB">
        <w:rPr>
          <w:rFonts w:ascii="Calibri" w:hAnsi="Calibri" w:cs="Calibri"/>
        </w:rPr>
        <w:t>__________________</w:t>
      </w:r>
    </w:p>
    <w:p w14:paraId="1925B89B" w14:textId="3D1D319A" w:rsidR="002F06AB" w:rsidRPr="002F06AB" w:rsidRDefault="002F06AB" w:rsidP="002F06AB">
      <w:pPr>
        <w:rPr>
          <w:rFonts w:ascii="Calibri" w:hAnsi="Calibri" w:cs="Calibri"/>
        </w:rPr>
      </w:pPr>
      <w:proofErr w:type="spellStart"/>
      <w:r w:rsidRPr="002F06AB">
        <w:rPr>
          <w:rFonts w:ascii="Calibri" w:hAnsi="Calibri" w:cs="Calibri"/>
        </w:rPr>
        <w:t>Telefono</w:t>
      </w:r>
      <w:proofErr w:type="spellEnd"/>
      <w:r w:rsidRPr="002F06AB">
        <w:rPr>
          <w:rFonts w:ascii="Calibri" w:hAnsi="Calibri" w:cs="Calibri"/>
        </w:rPr>
        <w:t>: _______________________  Email: ____________________</w:t>
      </w:r>
      <w:r>
        <w:rPr>
          <w:rFonts w:ascii="Calibri" w:hAnsi="Calibri" w:cs="Calibri"/>
        </w:rPr>
        <w:t>_______</w:t>
      </w:r>
      <w:r w:rsidRPr="002F06AB">
        <w:rPr>
          <w:rFonts w:ascii="Calibri" w:hAnsi="Calibri" w:cs="Calibri"/>
        </w:rPr>
        <w:t>_____________</w:t>
      </w:r>
    </w:p>
    <w:p w14:paraId="439FE97B" w14:textId="35DF82A4" w:rsidR="003857E5" w:rsidRDefault="003857E5" w:rsidP="003857E5">
      <w:pPr>
        <w:ind w:right="-71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C.F. ________________________________                           In </w:t>
      </w:r>
      <w:proofErr w:type="spellStart"/>
      <w:r>
        <w:rPr>
          <w:rFonts w:ascii="Calibri" w:hAnsi="Calibri" w:cs="Calibri"/>
        </w:rPr>
        <w:t>qualità</w:t>
      </w:r>
      <w:proofErr w:type="spellEnd"/>
      <w:r>
        <w:rPr>
          <w:rFonts w:ascii="Calibri" w:hAnsi="Calibri" w:cs="Calibri"/>
        </w:rPr>
        <w:t xml:space="preserve"> di: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sym w:font="Symbol" w:char="F0F0"/>
      </w:r>
      <w:r>
        <w:rPr>
          <w:rFonts w:ascii="Calibri" w:hAnsi="Calibri" w:cs="Calibri"/>
        </w:rPr>
        <w:t xml:space="preserve"> GENITORE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sym w:font="Symbol" w:char="F0F0"/>
      </w:r>
      <w:r>
        <w:rPr>
          <w:rFonts w:ascii="Calibri" w:hAnsi="Calibri" w:cs="Calibri"/>
        </w:rPr>
        <w:t>TUTORE</w:t>
      </w:r>
      <w:r w:rsidR="002F06AB" w:rsidRPr="002F06AB">
        <w:rPr>
          <w:rFonts w:ascii="Calibri" w:hAnsi="Calibri" w:cs="Calibri"/>
        </w:rPr>
        <w:br/>
      </w:r>
    </w:p>
    <w:p w14:paraId="370556A9" w14:textId="407E09D7" w:rsidR="003857E5" w:rsidRPr="002D19D4" w:rsidRDefault="003857E5" w:rsidP="002D19D4">
      <w:pPr>
        <w:spacing w:after="0" w:line="240" w:lineRule="auto"/>
        <w:ind w:left="-567" w:right="-716"/>
        <w:jc w:val="both"/>
        <w:rPr>
          <w:rFonts w:ascii="Calibri" w:hAnsi="Calibri" w:cs="Calibri"/>
          <w:i/>
        </w:rPr>
      </w:pPr>
      <w:proofErr w:type="spellStart"/>
      <w:r w:rsidRPr="002D19D4">
        <w:rPr>
          <w:rFonts w:ascii="Calibri" w:hAnsi="Calibri" w:cs="Calibri"/>
          <w:i/>
        </w:rPr>
        <w:t>Valendosi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delle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disposizioni</w:t>
      </w:r>
      <w:proofErr w:type="spellEnd"/>
      <w:r w:rsidRPr="002D19D4">
        <w:rPr>
          <w:rFonts w:ascii="Calibri" w:hAnsi="Calibri" w:cs="Calibri"/>
          <w:i/>
        </w:rPr>
        <w:t xml:space="preserve"> di cui </w:t>
      </w:r>
      <w:proofErr w:type="spellStart"/>
      <w:r w:rsidRPr="002D19D4">
        <w:rPr>
          <w:rFonts w:ascii="Calibri" w:hAnsi="Calibri" w:cs="Calibri"/>
          <w:i/>
        </w:rPr>
        <w:t>agli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artt</w:t>
      </w:r>
      <w:proofErr w:type="spellEnd"/>
      <w:r w:rsidRPr="002D19D4">
        <w:rPr>
          <w:rFonts w:ascii="Calibri" w:hAnsi="Calibri" w:cs="Calibri"/>
          <w:i/>
        </w:rPr>
        <w:t xml:space="preserve">. 46 e 47 del D.P.R. n. 445/2000, </w:t>
      </w:r>
      <w:proofErr w:type="spellStart"/>
      <w:r w:rsidRPr="002D19D4">
        <w:rPr>
          <w:rFonts w:ascii="Calibri" w:hAnsi="Calibri" w:cs="Calibri"/>
          <w:i/>
        </w:rPr>
        <w:t>consapevole</w:t>
      </w:r>
      <w:proofErr w:type="spellEnd"/>
      <w:r w:rsidRPr="002D19D4">
        <w:rPr>
          <w:rFonts w:ascii="Calibri" w:hAnsi="Calibri" w:cs="Calibri"/>
          <w:i/>
        </w:rPr>
        <w:t xml:space="preserve"> del </w:t>
      </w:r>
      <w:proofErr w:type="spellStart"/>
      <w:r w:rsidRPr="002D19D4">
        <w:rPr>
          <w:rFonts w:ascii="Calibri" w:hAnsi="Calibri" w:cs="Calibri"/>
          <w:i/>
        </w:rPr>
        <w:t>fatto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che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sulle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dichiarazioni</w:t>
      </w:r>
      <w:proofErr w:type="spellEnd"/>
      <w:r w:rsidRPr="002D19D4">
        <w:rPr>
          <w:rFonts w:ascii="Calibri" w:hAnsi="Calibri" w:cs="Calibri"/>
          <w:i/>
        </w:rPr>
        <w:t xml:space="preserve"> rese </w:t>
      </w:r>
      <w:proofErr w:type="spellStart"/>
      <w:r w:rsidRPr="002D19D4">
        <w:rPr>
          <w:rFonts w:ascii="Calibri" w:hAnsi="Calibri" w:cs="Calibri"/>
          <w:i/>
        </w:rPr>
        <w:t>potranno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essere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effettuati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controlli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ai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sensi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degli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artt</w:t>
      </w:r>
      <w:proofErr w:type="spellEnd"/>
      <w:r w:rsidRPr="002D19D4">
        <w:rPr>
          <w:rFonts w:ascii="Calibri" w:hAnsi="Calibri" w:cs="Calibri"/>
          <w:i/>
        </w:rPr>
        <w:t xml:space="preserve">. 71 e 72 del </w:t>
      </w:r>
      <w:proofErr w:type="spellStart"/>
      <w:r w:rsidRPr="002D19D4">
        <w:rPr>
          <w:rFonts w:ascii="Calibri" w:hAnsi="Calibri" w:cs="Calibri"/>
          <w:i/>
        </w:rPr>
        <w:t>succitato</w:t>
      </w:r>
      <w:proofErr w:type="spellEnd"/>
      <w:r w:rsidRPr="002D19D4">
        <w:rPr>
          <w:rFonts w:ascii="Calibri" w:hAnsi="Calibri" w:cs="Calibri"/>
          <w:i/>
        </w:rPr>
        <w:t xml:space="preserve"> </w:t>
      </w:r>
      <w:r w:rsidRPr="002D19D4">
        <w:rPr>
          <w:rFonts w:ascii="Calibri" w:hAnsi="Calibri" w:cs="Calibri"/>
          <w:i/>
        </w:rPr>
        <w:t xml:space="preserve">D.P.R., </w:t>
      </w:r>
      <w:proofErr w:type="spellStart"/>
      <w:r w:rsidRPr="002D19D4">
        <w:rPr>
          <w:rFonts w:ascii="Calibri" w:hAnsi="Calibri" w:cs="Calibri"/>
          <w:i/>
        </w:rPr>
        <w:t>delle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sanzioni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previste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dall'art</w:t>
      </w:r>
      <w:proofErr w:type="spellEnd"/>
      <w:r w:rsidRPr="002D19D4">
        <w:rPr>
          <w:rFonts w:ascii="Calibri" w:hAnsi="Calibri" w:cs="Calibri"/>
          <w:i/>
        </w:rPr>
        <w:t xml:space="preserve">. 76 e </w:t>
      </w:r>
      <w:proofErr w:type="spellStart"/>
      <w:r w:rsidRPr="002D19D4">
        <w:rPr>
          <w:rFonts w:ascii="Calibri" w:hAnsi="Calibri" w:cs="Calibri"/>
          <w:i/>
        </w:rPr>
        <w:t>della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decadenza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dei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benefici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prevista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dall'art</w:t>
      </w:r>
      <w:proofErr w:type="spellEnd"/>
      <w:r w:rsidRPr="002D19D4">
        <w:rPr>
          <w:rFonts w:ascii="Calibri" w:hAnsi="Calibri" w:cs="Calibri"/>
          <w:i/>
        </w:rPr>
        <w:t>. 75 del</w:t>
      </w:r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medesimo</w:t>
      </w:r>
      <w:proofErr w:type="spellEnd"/>
      <w:r w:rsidRPr="002D19D4">
        <w:rPr>
          <w:rFonts w:ascii="Calibri" w:hAnsi="Calibri" w:cs="Calibri"/>
          <w:i/>
        </w:rPr>
        <w:t xml:space="preserve"> D.P.R. in </w:t>
      </w:r>
      <w:proofErr w:type="spellStart"/>
      <w:r w:rsidRPr="002D19D4">
        <w:rPr>
          <w:rFonts w:ascii="Calibri" w:hAnsi="Calibri" w:cs="Calibri"/>
          <w:i/>
        </w:rPr>
        <w:t>caso</w:t>
      </w:r>
      <w:proofErr w:type="spellEnd"/>
      <w:r w:rsidRPr="002D19D4">
        <w:rPr>
          <w:rFonts w:ascii="Calibri" w:hAnsi="Calibri" w:cs="Calibri"/>
          <w:i/>
        </w:rPr>
        <w:t xml:space="preserve"> di </w:t>
      </w:r>
      <w:proofErr w:type="spellStart"/>
      <w:r w:rsidRPr="002D19D4">
        <w:rPr>
          <w:rFonts w:ascii="Calibri" w:hAnsi="Calibri" w:cs="Calibri"/>
          <w:i/>
        </w:rPr>
        <w:t>dichiarazioni</w:t>
      </w:r>
      <w:proofErr w:type="spellEnd"/>
      <w:r w:rsidRPr="002D19D4">
        <w:rPr>
          <w:rFonts w:ascii="Calibri" w:hAnsi="Calibri" w:cs="Calibri"/>
          <w:i/>
        </w:rPr>
        <w:t xml:space="preserve"> false o </w:t>
      </w:r>
      <w:proofErr w:type="spellStart"/>
      <w:r w:rsidRPr="002D19D4">
        <w:rPr>
          <w:rFonts w:ascii="Calibri" w:hAnsi="Calibri" w:cs="Calibri"/>
          <w:i/>
        </w:rPr>
        <w:t>mendaci</w:t>
      </w:r>
      <w:proofErr w:type="spellEnd"/>
      <w:r w:rsidRPr="002D19D4">
        <w:rPr>
          <w:rFonts w:ascii="Calibri" w:hAnsi="Calibri" w:cs="Calibri"/>
          <w:i/>
        </w:rPr>
        <w:t xml:space="preserve">, sotto la </w:t>
      </w:r>
      <w:proofErr w:type="spellStart"/>
      <w:r w:rsidRPr="002D19D4">
        <w:rPr>
          <w:rFonts w:ascii="Calibri" w:hAnsi="Calibri" w:cs="Calibri"/>
          <w:i/>
        </w:rPr>
        <w:t>propria</w:t>
      </w:r>
      <w:proofErr w:type="spellEnd"/>
      <w:r w:rsidRPr="002D19D4">
        <w:rPr>
          <w:rFonts w:ascii="Calibri" w:hAnsi="Calibri" w:cs="Calibri"/>
          <w:i/>
        </w:rPr>
        <w:t xml:space="preserve"> </w:t>
      </w:r>
      <w:proofErr w:type="spellStart"/>
      <w:r w:rsidRPr="002D19D4">
        <w:rPr>
          <w:rFonts w:ascii="Calibri" w:hAnsi="Calibri" w:cs="Calibri"/>
          <w:i/>
        </w:rPr>
        <w:t>responsabilità</w:t>
      </w:r>
      <w:proofErr w:type="spellEnd"/>
    </w:p>
    <w:p w14:paraId="5E424B60" w14:textId="77777777" w:rsidR="002D19D4" w:rsidRPr="009A31B5" w:rsidRDefault="002D19D4" w:rsidP="003857E5">
      <w:pPr>
        <w:jc w:val="center"/>
        <w:rPr>
          <w:rFonts w:ascii="Calibri" w:hAnsi="Calibri" w:cs="Calibri"/>
          <w:sz w:val="16"/>
          <w:szCs w:val="16"/>
        </w:rPr>
      </w:pPr>
    </w:p>
    <w:p w14:paraId="5727C0FD" w14:textId="68CCF8C2" w:rsidR="002F06AB" w:rsidRPr="002F06AB" w:rsidRDefault="002F06AB" w:rsidP="003857E5">
      <w:pPr>
        <w:jc w:val="center"/>
        <w:rPr>
          <w:rFonts w:ascii="Calibri" w:hAnsi="Calibri" w:cs="Calibri"/>
        </w:rPr>
      </w:pPr>
      <w:r w:rsidRPr="002F06AB">
        <w:rPr>
          <w:rFonts w:ascii="Calibri" w:hAnsi="Calibri" w:cs="Calibri"/>
        </w:rPr>
        <w:t xml:space="preserve">CHIEDE </w:t>
      </w:r>
      <w:proofErr w:type="spellStart"/>
      <w:r w:rsidRPr="002F06AB">
        <w:rPr>
          <w:rFonts w:ascii="Calibri" w:hAnsi="Calibri" w:cs="Calibri"/>
        </w:rPr>
        <w:t>l’iscrizione</w:t>
      </w:r>
      <w:proofErr w:type="spellEnd"/>
      <w:r w:rsidRPr="002F06AB">
        <w:rPr>
          <w:rFonts w:ascii="Calibri" w:hAnsi="Calibri" w:cs="Calibri"/>
        </w:rPr>
        <w:t xml:space="preserve"> del </w:t>
      </w:r>
      <w:proofErr w:type="spellStart"/>
      <w:r w:rsidRPr="002F06AB">
        <w:rPr>
          <w:rFonts w:ascii="Calibri" w:hAnsi="Calibri" w:cs="Calibri"/>
        </w:rPr>
        <w:t>proprio</w:t>
      </w:r>
      <w:proofErr w:type="spellEnd"/>
      <w:r w:rsidRPr="002F06AB">
        <w:rPr>
          <w:rFonts w:ascii="Calibri" w:hAnsi="Calibri" w:cs="Calibri"/>
        </w:rPr>
        <w:t xml:space="preserve"> </w:t>
      </w:r>
      <w:proofErr w:type="spellStart"/>
      <w:r w:rsidRPr="002F06AB">
        <w:rPr>
          <w:rFonts w:ascii="Calibri" w:hAnsi="Calibri" w:cs="Calibri"/>
        </w:rPr>
        <w:t>figlio</w:t>
      </w:r>
      <w:proofErr w:type="spellEnd"/>
      <w:r w:rsidRPr="002F06AB">
        <w:rPr>
          <w:rFonts w:ascii="Calibri" w:hAnsi="Calibri" w:cs="Calibri"/>
        </w:rPr>
        <w:t>/a:</w:t>
      </w:r>
    </w:p>
    <w:p w14:paraId="2B2389F8" w14:textId="3EED4E76" w:rsidR="002F06AB" w:rsidRPr="002F06AB" w:rsidRDefault="002F06AB" w:rsidP="002F06AB">
      <w:pPr>
        <w:rPr>
          <w:rFonts w:ascii="Calibri" w:hAnsi="Calibri" w:cs="Calibri"/>
        </w:rPr>
      </w:pPr>
      <w:r w:rsidRPr="002F06AB">
        <w:rPr>
          <w:rFonts w:ascii="Calibri" w:hAnsi="Calibri" w:cs="Calibri"/>
        </w:rPr>
        <w:t xml:space="preserve">Nome e </w:t>
      </w:r>
      <w:proofErr w:type="spellStart"/>
      <w:r w:rsidRPr="002F06AB">
        <w:rPr>
          <w:rFonts w:ascii="Calibri" w:hAnsi="Calibri" w:cs="Calibri"/>
        </w:rPr>
        <w:t>Cognome</w:t>
      </w:r>
      <w:proofErr w:type="spellEnd"/>
      <w:r w:rsidRPr="002F06AB">
        <w:rPr>
          <w:rFonts w:ascii="Calibri" w:hAnsi="Calibri" w:cs="Calibri"/>
        </w:rPr>
        <w:t>: ______________</w:t>
      </w:r>
      <w:r>
        <w:rPr>
          <w:rFonts w:ascii="Calibri" w:hAnsi="Calibri" w:cs="Calibri"/>
        </w:rPr>
        <w:t>__________________</w:t>
      </w:r>
      <w:r w:rsidRPr="002F06AB">
        <w:rPr>
          <w:rFonts w:ascii="Calibri" w:hAnsi="Calibri" w:cs="Calibri"/>
        </w:rPr>
        <w:t>_____________________________</w:t>
      </w:r>
    </w:p>
    <w:p w14:paraId="0D70C3B1" w14:textId="5761433C" w:rsidR="002F06AB" w:rsidRPr="002F06AB" w:rsidRDefault="002F06AB" w:rsidP="002F06AB">
      <w:pPr>
        <w:rPr>
          <w:rFonts w:ascii="Calibri" w:hAnsi="Calibri" w:cs="Calibri"/>
        </w:rPr>
      </w:pPr>
      <w:proofErr w:type="spellStart"/>
      <w:r w:rsidRPr="002F06AB">
        <w:rPr>
          <w:rFonts w:ascii="Calibri" w:hAnsi="Calibri" w:cs="Calibri"/>
        </w:rPr>
        <w:t>Nato</w:t>
      </w:r>
      <w:proofErr w:type="spellEnd"/>
      <w:r w:rsidRPr="002F06AB">
        <w:rPr>
          <w:rFonts w:ascii="Calibri" w:hAnsi="Calibri" w:cs="Calibri"/>
        </w:rPr>
        <w:t>/a a: ___________________</w:t>
      </w:r>
      <w:r>
        <w:rPr>
          <w:rFonts w:ascii="Calibri" w:hAnsi="Calibri" w:cs="Calibri"/>
        </w:rPr>
        <w:t>____________________</w:t>
      </w:r>
      <w:r w:rsidRPr="002F06AB">
        <w:rPr>
          <w:rFonts w:ascii="Calibri" w:hAnsi="Calibri" w:cs="Calibri"/>
        </w:rPr>
        <w:t xml:space="preserve">________ </w:t>
      </w:r>
      <w:proofErr w:type="spellStart"/>
      <w:r w:rsidRPr="002F06AB">
        <w:rPr>
          <w:rFonts w:ascii="Calibri" w:hAnsi="Calibri" w:cs="Calibri"/>
        </w:rPr>
        <w:t>il</w:t>
      </w:r>
      <w:proofErr w:type="spellEnd"/>
      <w:r w:rsidRPr="002F06AB">
        <w:rPr>
          <w:rFonts w:ascii="Calibri" w:hAnsi="Calibri" w:cs="Calibri"/>
        </w:rPr>
        <w:t>: ____/____/_________</w:t>
      </w:r>
    </w:p>
    <w:p w14:paraId="3A10138D" w14:textId="1801B2F5" w:rsidR="002F06AB" w:rsidRDefault="002F06AB" w:rsidP="002F06AB">
      <w:pPr>
        <w:rPr>
          <w:rFonts w:ascii="Calibri" w:hAnsi="Calibri" w:cs="Calibri"/>
        </w:rPr>
      </w:pPr>
      <w:proofErr w:type="spellStart"/>
      <w:r w:rsidRPr="002F06AB">
        <w:rPr>
          <w:rFonts w:ascii="Calibri" w:hAnsi="Calibri" w:cs="Calibri"/>
        </w:rPr>
        <w:t>Residente</w:t>
      </w:r>
      <w:proofErr w:type="spellEnd"/>
      <w:r w:rsidRPr="002F06AB">
        <w:rPr>
          <w:rFonts w:ascii="Calibri" w:hAnsi="Calibri" w:cs="Calibri"/>
        </w:rPr>
        <w:t xml:space="preserve"> a: ____________________________ in Via: _____________</w:t>
      </w:r>
      <w:r>
        <w:rPr>
          <w:rFonts w:ascii="Calibri" w:hAnsi="Calibri" w:cs="Calibri"/>
        </w:rPr>
        <w:t>______</w:t>
      </w:r>
      <w:r w:rsidRPr="002F06AB">
        <w:rPr>
          <w:rFonts w:ascii="Calibri" w:hAnsi="Calibri" w:cs="Calibri"/>
        </w:rPr>
        <w:t>_____________</w:t>
      </w:r>
    </w:p>
    <w:p w14:paraId="5AA3949C" w14:textId="41D4A64F" w:rsidR="003857E5" w:rsidRPr="002F06AB" w:rsidRDefault="003857E5" w:rsidP="002F06AB">
      <w:pPr>
        <w:rPr>
          <w:rFonts w:ascii="Calibri" w:hAnsi="Calibri" w:cs="Calibri"/>
        </w:rPr>
      </w:pPr>
      <w:r>
        <w:rPr>
          <w:rFonts w:ascii="Calibri" w:hAnsi="Calibri" w:cs="Calibri"/>
        </w:rPr>
        <w:t>C.F. ________________________________________________________________________</w:t>
      </w:r>
    </w:p>
    <w:p w14:paraId="15CACF2F" w14:textId="45AA5AAC" w:rsidR="002F06AB" w:rsidRPr="002F06AB" w:rsidRDefault="002F06AB" w:rsidP="002F06AB">
      <w:pPr>
        <w:rPr>
          <w:rFonts w:ascii="Calibri" w:hAnsi="Calibri" w:cs="Calibri"/>
        </w:rPr>
      </w:pPr>
      <w:proofErr w:type="spellStart"/>
      <w:r w:rsidRPr="002F06AB">
        <w:rPr>
          <w:rFonts w:ascii="Calibri" w:hAnsi="Calibri" w:cs="Calibri"/>
        </w:rPr>
        <w:t>Età</w:t>
      </w:r>
      <w:proofErr w:type="spellEnd"/>
      <w:r w:rsidRPr="002F06AB">
        <w:rPr>
          <w:rFonts w:ascii="Calibri" w:hAnsi="Calibri" w:cs="Calibri"/>
        </w:rPr>
        <w:t xml:space="preserve">: ________  </w:t>
      </w:r>
      <w:proofErr w:type="spellStart"/>
      <w:r w:rsidRPr="002F06AB">
        <w:rPr>
          <w:rFonts w:ascii="Calibri" w:hAnsi="Calibri" w:cs="Calibri"/>
        </w:rPr>
        <w:t>Scuola</w:t>
      </w:r>
      <w:proofErr w:type="spellEnd"/>
      <w:r w:rsidRPr="002F06AB">
        <w:rPr>
          <w:rFonts w:ascii="Calibri" w:hAnsi="Calibri" w:cs="Calibri"/>
        </w:rPr>
        <w:t xml:space="preserve"> </w:t>
      </w:r>
      <w:proofErr w:type="spellStart"/>
      <w:r w:rsidRPr="002F06AB">
        <w:rPr>
          <w:rFonts w:ascii="Calibri" w:hAnsi="Calibri" w:cs="Calibri"/>
        </w:rPr>
        <w:t>frequentata</w:t>
      </w:r>
      <w:proofErr w:type="spellEnd"/>
      <w:r w:rsidRPr="002F06AB">
        <w:rPr>
          <w:rFonts w:ascii="Calibri" w:hAnsi="Calibri" w:cs="Calibri"/>
        </w:rPr>
        <w:t>: ______________</w:t>
      </w:r>
      <w:r>
        <w:rPr>
          <w:rFonts w:ascii="Calibri" w:hAnsi="Calibri" w:cs="Calibri"/>
        </w:rPr>
        <w:t>____</w:t>
      </w:r>
      <w:r w:rsidRPr="002F06AB">
        <w:rPr>
          <w:rFonts w:ascii="Calibri" w:hAnsi="Calibri" w:cs="Calibri"/>
        </w:rPr>
        <w:t>_____________________________</w:t>
      </w:r>
    </w:p>
    <w:p w14:paraId="167EEF87" w14:textId="472FBBD4" w:rsidR="006479EC" w:rsidRDefault="006479EC" w:rsidP="002F06AB">
      <w:pPr>
        <w:spacing w:before="100" w:beforeAutospacing="1" w:after="100" w:afterAutospacing="1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Gravità</w:t>
      </w:r>
      <w:proofErr w:type="spellEnd"/>
      <w:r>
        <w:rPr>
          <w:rFonts w:ascii="Calibri" w:hAnsi="Calibri" w:cs="Calibri"/>
        </w:rPr>
        <w:t xml:space="preserve"> del </w:t>
      </w:r>
      <w:proofErr w:type="spellStart"/>
      <w:r>
        <w:rPr>
          <w:rFonts w:ascii="Calibri" w:hAnsi="Calibri" w:cs="Calibri"/>
        </w:rPr>
        <w:t>disturbo</w:t>
      </w:r>
      <w:proofErr w:type="spellEnd"/>
      <w:r>
        <w:rPr>
          <w:rFonts w:ascii="Calibri" w:hAnsi="Calibri" w:cs="Calibri"/>
        </w:rPr>
        <w:t xml:space="preserve"> di </w:t>
      </w:r>
      <w:proofErr w:type="spellStart"/>
      <w:r w:rsidR="002C6C79">
        <w:rPr>
          <w:rFonts w:ascii="Calibri" w:hAnsi="Calibri" w:cs="Calibri"/>
        </w:rPr>
        <w:t>spettro</w:t>
      </w:r>
      <w:proofErr w:type="spellEnd"/>
      <w:r w:rsidR="002C6C79">
        <w:rPr>
          <w:rFonts w:ascii="Calibri" w:hAnsi="Calibri" w:cs="Calibri"/>
        </w:rPr>
        <w:t xml:space="preserve"> </w:t>
      </w:r>
      <w:proofErr w:type="spellStart"/>
      <w:r w:rsidR="002C6C79">
        <w:rPr>
          <w:rFonts w:ascii="Calibri" w:hAnsi="Calibri" w:cs="Calibri"/>
        </w:rPr>
        <w:t>autistico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livello</w:t>
      </w:r>
      <w:proofErr w:type="spellEnd"/>
      <w:r>
        <w:rPr>
          <w:rFonts w:ascii="Calibri" w:hAnsi="Calibri" w:cs="Calibri"/>
        </w:rPr>
        <w:t xml:space="preserve"> di </w:t>
      </w:r>
      <w:proofErr w:type="spellStart"/>
      <w:r>
        <w:rPr>
          <w:rFonts w:ascii="Calibri" w:hAnsi="Calibri" w:cs="Calibri"/>
        </w:rPr>
        <w:t>classificazione</w:t>
      </w:r>
      <w:proofErr w:type="spellEnd"/>
      <w:r>
        <w:rPr>
          <w:rFonts w:ascii="Calibri" w:hAnsi="Calibri" w:cs="Calibri"/>
        </w:rPr>
        <w:t xml:space="preserve"> del DSM 5)</w:t>
      </w:r>
      <w:r w:rsidR="00493B1D">
        <w:rPr>
          <w:rFonts w:ascii="Calibri" w:hAnsi="Calibri" w:cs="Calibri"/>
        </w:rPr>
        <w:t>:</w:t>
      </w:r>
      <w:r w:rsidR="002C6C79">
        <w:rPr>
          <w:rFonts w:ascii="Calibri" w:hAnsi="Calibri" w:cs="Calibri"/>
        </w:rPr>
        <w:t xml:space="preserve">  </w:t>
      </w:r>
      <w:r w:rsidR="00493B1D">
        <w:rPr>
          <w:rFonts w:ascii="Calibri" w:hAnsi="Calibri" w:cs="Calibri"/>
        </w:rPr>
        <w:tab/>
      </w:r>
    </w:p>
    <w:p w14:paraId="5663891E" w14:textId="0D458B76" w:rsidR="002F06AB" w:rsidRDefault="002C6C79" w:rsidP="002F06AB">
      <w:pPr>
        <w:spacing w:before="100" w:beforeAutospacing="1" w:after="100" w:afterAutospacing="1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F0"/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Livello</w:t>
      </w:r>
      <w:proofErr w:type="spellEnd"/>
      <w:r>
        <w:rPr>
          <w:rFonts w:ascii="Calibri" w:hAnsi="Calibri" w:cs="Calibri"/>
        </w:rPr>
        <w:t xml:space="preserve"> 1</w:t>
      </w:r>
      <w:r w:rsidR="00493B1D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sym w:font="Symbol" w:char="F0F0"/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Livello</w:t>
      </w:r>
      <w:proofErr w:type="spellEnd"/>
      <w:r>
        <w:rPr>
          <w:rFonts w:ascii="Calibri" w:hAnsi="Calibri" w:cs="Calibri"/>
        </w:rPr>
        <w:t xml:space="preserve"> 2</w:t>
      </w:r>
      <w:r w:rsidR="00493B1D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</w:t>
      </w:r>
      <w:r>
        <w:rPr>
          <w:rFonts w:ascii="Calibri" w:hAnsi="Calibri" w:cs="Calibri"/>
        </w:rPr>
        <w:sym w:font="Symbol" w:char="F0F0"/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Livello</w:t>
      </w:r>
      <w:proofErr w:type="spellEnd"/>
      <w:r>
        <w:rPr>
          <w:rFonts w:ascii="Calibri" w:hAnsi="Calibri" w:cs="Calibri"/>
        </w:rPr>
        <w:t xml:space="preserve"> 3</w:t>
      </w:r>
    </w:p>
    <w:p w14:paraId="77B00C34" w14:textId="3052920B" w:rsidR="006479EC" w:rsidRPr="002D19D4" w:rsidRDefault="006479EC" w:rsidP="002D19D4">
      <w:pPr>
        <w:spacing w:before="100" w:beforeAutospacing="1" w:after="100" w:afterAutospacing="1" w:line="240" w:lineRule="auto"/>
        <w:ind w:right="-432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</w:t>
      </w:r>
      <w:proofErr w:type="spellStart"/>
      <w:r>
        <w:rPr>
          <w:rFonts w:ascii="Calibri" w:hAnsi="Calibri" w:cs="Calibri"/>
        </w:rPr>
        <w:t>carico</w:t>
      </w:r>
      <w:proofErr w:type="spellEnd"/>
      <w:r>
        <w:rPr>
          <w:rFonts w:ascii="Calibri" w:hAnsi="Calibri" w:cs="Calibri"/>
        </w:rPr>
        <w:t xml:space="preserve"> al CAT – Centro </w:t>
      </w:r>
      <w:proofErr w:type="spellStart"/>
      <w:r>
        <w:rPr>
          <w:rFonts w:ascii="Calibri" w:hAnsi="Calibri" w:cs="Calibri"/>
        </w:rPr>
        <w:t>Territoriale</w:t>
      </w:r>
      <w:proofErr w:type="spellEnd"/>
      <w:r>
        <w:rPr>
          <w:rFonts w:ascii="Calibri" w:hAnsi="Calibri" w:cs="Calibri"/>
        </w:rPr>
        <w:t xml:space="preserve"> per </w:t>
      </w:r>
      <w:proofErr w:type="spellStart"/>
      <w:r>
        <w:rPr>
          <w:rFonts w:ascii="Calibri" w:hAnsi="Calibri" w:cs="Calibri"/>
        </w:rPr>
        <w:t>l’Autismo</w:t>
      </w:r>
      <w:proofErr w:type="spellEnd"/>
      <w:r>
        <w:rPr>
          <w:rFonts w:ascii="Calibri" w:hAnsi="Calibri" w:cs="Calibri"/>
        </w:rPr>
        <w:t xml:space="preserve"> di __________________: SI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sym w:font="Symbol" w:char="F0F0"/>
      </w:r>
      <w:r>
        <w:rPr>
          <w:rFonts w:ascii="Calibri" w:hAnsi="Calibri" w:cs="Calibri"/>
        </w:rPr>
        <w:tab/>
        <w:t xml:space="preserve">NO     </w:t>
      </w:r>
      <w:r>
        <w:rPr>
          <w:rFonts w:ascii="Calibri" w:hAnsi="Calibri" w:cs="Calibri"/>
        </w:rPr>
        <w:sym w:font="Symbol" w:char="F0F0"/>
      </w:r>
    </w:p>
    <w:p w14:paraId="4CEC4659" w14:textId="77777777" w:rsidR="009A31B5" w:rsidRPr="009A31B5" w:rsidRDefault="009A31B5" w:rsidP="009A31B5">
      <w:pPr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p w14:paraId="13BF0F97" w14:textId="0828266D" w:rsidR="009A31B5" w:rsidRDefault="002F06AB" w:rsidP="009A31B5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lang w:eastAsia="it-IT"/>
        </w:rPr>
      </w:pPr>
      <w:r w:rsidRPr="003363D9">
        <w:rPr>
          <w:rFonts w:ascii="Calibri" w:hAnsi="Calibri" w:cs="Calibri"/>
          <w:b/>
        </w:rPr>
        <w:t>AZIONI A CUI SI INTENDE PARTECIPARE (</w:t>
      </w:r>
      <w:proofErr w:type="spellStart"/>
      <w:r w:rsidRPr="003363D9">
        <w:rPr>
          <w:rFonts w:ascii="Calibri" w:hAnsi="Calibri" w:cs="Calibri"/>
          <w:b/>
        </w:rPr>
        <w:t>barrare</w:t>
      </w:r>
      <w:proofErr w:type="spellEnd"/>
      <w:r w:rsidRPr="003363D9">
        <w:rPr>
          <w:rFonts w:ascii="Calibri" w:hAnsi="Calibri" w:cs="Calibri"/>
          <w:b/>
        </w:rPr>
        <w:t xml:space="preserve"> </w:t>
      </w:r>
      <w:proofErr w:type="spellStart"/>
      <w:r w:rsidRPr="003363D9">
        <w:rPr>
          <w:rFonts w:ascii="Calibri" w:hAnsi="Calibri" w:cs="Calibri"/>
          <w:b/>
        </w:rPr>
        <w:t>quelle</w:t>
      </w:r>
      <w:proofErr w:type="spellEnd"/>
      <w:r w:rsidRPr="003363D9">
        <w:rPr>
          <w:rFonts w:ascii="Calibri" w:hAnsi="Calibri" w:cs="Calibri"/>
          <w:b/>
        </w:rPr>
        <w:t xml:space="preserve"> di </w:t>
      </w:r>
      <w:proofErr w:type="spellStart"/>
      <w:r w:rsidRPr="003363D9">
        <w:rPr>
          <w:rFonts w:ascii="Calibri" w:hAnsi="Calibri" w:cs="Calibri"/>
          <w:b/>
        </w:rPr>
        <w:t>interesse</w:t>
      </w:r>
      <w:proofErr w:type="spellEnd"/>
      <w:r w:rsidRPr="003363D9">
        <w:rPr>
          <w:rFonts w:ascii="Calibri" w:hAnsi="Calibri" w:cs="Calibri"/>
          <w:b/>
        </w:rPr>
        <w:t>):</w:t>
      </w:r>
      <w:r w:rsidRPr="003363D9">
        <w:rPr>
          <w:rFonts w:ascii="Calibri" w:eastAsia="Times New Roman" w:hAnsi="Calibri" w:cs="Calibri"/>
          <w:b/>
          <w:bCs/>
          <w:color w:val="FF0000"/>
          <w:lang w:eastAsia="it-IT"/>
        </w:rPr>
        <w:t xml:space="preserve"> </w:t>
      </w:r>
    </w:p>
    <w:p w14:paraId="0D047712" w14:textId="77777777" w:rsidR="009A31B5" w:rsidRDefault="009A31B5" w:rsidP="009A31B5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lang w:eastAsia="it-IT"/>
        </w:rPr>
      </w:pPr>
    </w:p>
    <w:p w14:paraId="0756CCF6" w14:textId="77777777" w:rsidR="009A31B5" w:rsidRPr="009A31B5" w:rsidRDefault="009A31B5" w:rsidP="009A31B5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it-IT"/>
        </w:rPr>
      </w:pPr>
    </w:p>
    <w:tbl>
      <w:tblPr>
        <w:tblStyle w:val="Grigliatabella1"/>
        <w:tblW w:w="0" w:type="auto"/>
        <w:tblInd w:w="113" w:type="dxa"/>
        <w:shd w:val="clear" w:color="auto" w:fill="92D050"/>
        <w:tblLook w:val="04A0" w:firstRow="1" w:lastRow="0" w:firstColumn="1" w:lastColumn="0" w:noHBand="0" w:noVBand="1"/>
      </w:tblPr>
      <w:tblGrid>
        <w:gridCol w:w="6232"/>
      </w:tblGrid>
      <w:tr w:rsidR="00F26780" w14:paraId="4B6EEA15" w14:textId="77777777" w:rsidTr="00F26780">
        <w:tc>
          <w:tcPr>
            <w:tcW w:w="6232" w:type="dxa"/>
            <w:shd w:val="clear" w:color="auto" w:fill="92D050"/>
          </w:tcPr>
          <w:p w14:paraId="3FF23F30" w14:textId="1E84B166" w:rsidR="00F26780" w:rsidRDefault="00F26780" w:rsidP="003A7687">
            <w:pPr>
              <w:spacing w:line="360" w:lineRule="auto"/>
              <w:rPr>
                <w:rFonts w:eastAsia="Times New Roman" w:cstheme="minorHAns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EA3685">
              <w:rPr>
                <w:rFonts w:eastAsia="Times New Roman" w:cstheme="minorHAnsi"/>
                <w:b/>
                <w:bCs/>
                <w:color w:val="FF0000"/>
                <w:kern w:val="0"/>
                <w:lang w:eastAsia="it-IT"/>
                <w14:ligatures w14:val="none"/>
              </w:rPr>
              <w:t>BAMBINI e</w:t>
            </w:r>
            <w:r w:rsidR="006479EC">
              <w:rPr>
                <w:rFonts w:eastAsia="Times New Roman" w:cstheme="minorHAnsi"/>
                <w:b/>
                <w:bCs/>
                <w:color w:val="FF0000"/>
                <w:kern w:val="0"/>
                <w:lang w:eastAsia="it-IT"/>
                <w14:ligatures w14:val="none"/>
              </w:rPr>
              <w:t xml:space="preserve"> BAMBINE di età compresa tra i 5</w:t>
            </w:r>
            <w:r w:rsidRPr="00EA3685">
              <w:rPr>
                <w:rFonts w:eastAsia="Times New Roman" w:cstheme="minorHAnsi"/>
                <w:b/>
                <w:bCs/>
                <w:color w:val="FF0000"/>
                <w:kern w:val="0"/>
                <w:lang w:eastAsia="it-IT"/>
                <w14:ligatures w14:val="none"/>
              </w:rPr>
              <w:t xml:space="preserve"> ed i 11 anni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1802"/>
      </w:tblGrid>
      <w:tr w:rsidR="002F06AB" w:rsidRPr="002F06AB" w14:paraId="73E9702B" w14:textId="77777777" w:rsidTr="009A31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32D1" w14:textId="07EF7355" w:rsidR="002F06AB" w:rsidRPr="002F06AB" w:rsidRDefault="009A31B5" w:rsidP="009A31B5">
            <w:pPr>
              <w:jc w:val="center"/>
              <w:rPr>
                <w:rFonts w:ascii="Calibri" w:hAnsi="Calibri" w:cs="Calibri"/>
              </w:rPr>
            </w:pPr>
            <w:bookmarkStart w:id="1" w:name="_Hlk196221085"/>
            <w:r w:rsidRPr="009A31B5">
              <w:rPr>
                <w:rFonts w:ascii="Calibri" w:hAnsi="Calibri" w:cs="Calibri"/>
                <w:b/>
              </w:rPr>
              <w:t>ATTIVITA’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4CC6" w14:textId="77777777" w:rsidR="002F06AB" w:rsidRPr="009A31B5" w:rsidRDefault="002F06AB">
            <w:pPr>
              <w:jc w:val="center"/>
              <w:rPr>
                <w:rFonts w:ascii="Calibri" w:hAnsi="Calibri" w:cs="Calibri"/>
                <w:b/>
              </w:rPr>
            </w:pPr>
            <w:r w:rsidRPr="009A31B5">
              <w:rPr>
                <w:rFonts w:ascii="Calibri" w:hAnsi="Calibri" w:cs="Calibri"/>
                <w:b/>
              </w:rPr>
              <w:t>1° PREFERENZA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2164" w14:textId="77777777" w:rsidR="002F06AB" w:rsidRPr="009A31B5" w:rsidRDefault="002F06AB">
            <w:pPr>
              <w:jc w:val="center"/>
              <w:rPr>
                <w:rFonts w:ascii="Calibri" w:hAnsi="Calibri" w:cs="Calibri"/>
                <w:b/>
              </w:rPr>
            </w:pPr>
            <w:r w:rsidRPr="009A31B5">
              <w:rPr>
                <w:rFonts w:ascii="Calibri" w:hAnsi="Calibri" w:cs="Calibri"/>
                <w:b/>
              </w:rPr>
              <w:t>2° PREFERENZA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F4E3" w14:textId="77777777" w:rsidR="002F06AB" w:rsidRPr="009A31B5" w:rsidRDefault="002F06AB">
            <w:pPr>
              <w:jc w:val="center"/>
              <w:rPr>
                <w:rFonts w:ascii="Calibri" w:hAnsi="Calibri" w:cs="Calibri"/>
                <w:b/>
              </w:rPr>
            </w:pPr>
            <w:r w:rsidRPr="009A31B5">
              <w:rPr>
                <w:rFonts w:ascii="Calibri" w:hAnsi="Calibri" w:cs="Calibri"/>
                <w:b/>
              </w:rPr>
              <w:t>3° PREFERENZA</w:t>
            </w:r>
          </w:p>
        </w:tc>
      </w:tr>
      <w:tr w:rsidR="002F06AB" w:rsidRPr="002F06AB" w14:paraId="16939FEF" w14:textId="77777777" w:rsidTr="009A31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1B4E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2F06AB">
              <w:rPr>
                <w:rFonts w:ascii="Calibri" w:hAnsi="Calibri" w:cs="Calibri"/>
                <w:b/>
                <w:bCs/>
              </w:rPr>
              <w:t>Leggiamo</w:t>
            </w:r>
            <w:proofErr w:type="spellEnd"/>
            <w:r w:rsidRPr="002F06AB">
              <w:rPr>
                <w:rFonts w:ascii="Calibri" w:hAnsi="Calibri" w:cs="Calibri"/>
                <w:b/>
                <w:bCs/>
              </w:rPr>
              <w:t xml:space="preserve"> con arte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893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60D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7B15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2F06AB" w:rsidRPr="002F06AB" w14:paraId="6845E63F" w14:textId="77777777" w:rsidTr="009A31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5C5B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  <w:r w:rsidRPr="002F06AB">
              <w:rPr>
                <w:rFonts w:ascii="Calibri" w:hAnsi="Calibri" w:cs="Calibri"/>
                <w:b/>
                <w:bCs/>
              </w:rPr>
              <w:t>Coding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E24F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9C9C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D115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2F06AB" w:rsidRPr="002F06AB" w14:paraId="78284EDC" w14:textId="77777777" w:rsidTr="009A31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F400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2F06AB">
              <w:rPr>
                <w:rFonts w:ascii="Calibri" w:hAnsi="Calibri" w:cs="Calibri"/>
                <w:b/>
                <w:bCs/>
              </w:rPr>
              <w:t>Pasticciamo</w:t>
            </w:r>
            <w:proofErr w:type="spellEnd"/>
            <w:r w:rsidRPr="002F06AB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F06AB">
              <w:rPr>
                <w:rFonts w:ascii="Calibri" w:hAnsi="Calibri" w:cs="Calibri"/>
                <w:b/>
                <w:bCs/>
              </w:rPr>
              <w:t>insieme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7A2B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991D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D10A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2F06AB" w:rsidRPr="002F06AB" w14:paraId="00F9F4F5" w14:textId="77777777" w:rsidTr="009A31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5325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  <w:r w:rsidRPr="002F06AB">
              <w:rPr>
                <w:rFonts w:ascii="Calibri" w:hAnsi="Calibri" w:cs="Calibri"/>
                <w:b/>
                <w:bCs/>
              </w:rPr>
              <w:t xml:space="preserve">Wii e </w:t>
            </w:r>
            <w:proofErr w:type="spellStart"/>
            <w:r w:rsidRPr="002F06AB">
              <w:rPr>
                <w:rFonts w:ascii="Calibri" w:hAnsi="Calibri" w:cs="Calibri"/>
                <w:b/>
                <w:bCs/>
              </w:rPr>
              <w:t>giochi</w:t>
            </w:r>
            <w:proofErr w:type="spellEnd"/>
            <w:r w:rsidRPr="002F06AB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F06AB">
              <w:rPr>
                <w:rFonts w:ascii="Calibri" w:hAnsi="Calibri" w:cs="Calibri"/>
                <w:b/>
                <w:bCs/>
              </w:rPr>
              <w:t>strutturati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8AC9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A6A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9398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2F06AB" w:rsidRPr="002F06AB" w14:paraId="2D4E47EE" w14:textId="77777777" w:rsidTr="009A31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FA1A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  <w:r w:rsidRPr="002F06AB">
              <w:rPr>
                <w:rFonts w:ascii="Calibri" w:hAnsi="Calibri" w:cs="Calibri"/>
                <w:b/>
                <w:bCs/>
              </w:rPr>
              <w:t>Mani in pasta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7989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43B0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0FF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2F06AB" w:rsidRPr="002F06AB" w14:paraId="2C4C52A9" w14:textId="77777777" w:rsidTr="009A31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4184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2F06AB">
              <w:rPr>
                <w:rFonts w:ascii="Calibri" w:hAnsi="Calibri" w:cs="Calibri"/>
                <w:b/>
                <w:bCs/>
              </w:rPr>
              <w:t>Eventi</w:t>
            </w:r>
            <w:proofErr w:type="spellEnd"/>
            <w:r w:rsidRPr="002F06AB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F06AB">
              <w:rPr>
                <w:rFonts w:ascii="Calibri" w:hAnsi="Calibri" w:cs="Calibri"/>
                <w:b/>
                <w:bCs/>
              </w:rPr>
              <w:t>ludico-ricreativi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2672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8D74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4ACC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2F06AB" w:rsidRPr="002F06AB" w14:paraId="1D0CD0D2" w14:textId="77777777" w:rsidTr="009A31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F0CB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2F06AB">
              <w:rPr>
                <w:rFonts w:ascii="Calibri" w:hAnsi="Calibri" w:cs="Calibri"/>
                <w:b/>
                <w:bCs/>
              </w:rPr>
              <w:t>Creattività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5597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6463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FE69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2F06AB" w:rsidRPr="002F06AB" w14:paraId="1193C7BF" w14:textId="77777777" w:rsidTr="009A31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D77E" w14:textId="1C44BF82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  <w:r w:rsidRPr="002F06AB">
              <w:rPr>
                <w:rFonts w:ascii="Calibri" w:hAnsi="Calibri" w:cs="Calibri"/>
                <w:b/>
                <w:bCs/>
              </w:rPr>
              <w:t>MUSICOTERAPIA ORCHESTRALE</w:t>
            </w:r>
            <w:r w:rsidRPr="002F06A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B007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B950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F174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bookmarkEnd w:id="1"/>
    </w:tbl>
    <w:p w14:paraId="038C581F" w14:textId="77777777" w:rsidR="003363D9" w:rsidRPr="009A31B5" w:rsidRDefault="003363D9" w:rsidP="003363D9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27DC604E" w14:textId="58670735" w:rsidR="003363D9" w:rsidRDefault="003363D9" w:rsidP="003363D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PREFERENZA GIORNO: __________________                PREFERENZA ORARIO: ________________</w:t>
      </w:r>
    </w:p>
    <w:p w14:paraId="4018569C" w14:textId="77777777" w:rsidR="009A31B5" w:rsidRDefault="009A31B5" w:rsidP="003363D9">
      <w:pPr>
        <w:spacing w:after="0" w:line="240" w:lineRule="auto"/>
        <w:rPr>
          <w:rFonts w:ascii="Calibri" w:hAnsi="Calibri" w:cs="Calibri"/>
        </w:rPr>
      </w:pPr>
    </w:p>
    <w:p w14:paraId="185D8FEC" w14:textId="77777777" w:rsidR="003363D9" w:rsidRPr="002F06AB" w:rsidRDefault="003363D9" w:rsidP="003363D9">
      <w:pPr>
        <w:spacing w:after="0" w:line="240" w:lineRule="auto"/>
        <w:rPr>
          <w:rFonts w:ascii="Calibri" w:hAnsi="Calibri" w:cs="Calibri"/>
        </w:rPr>
      </w:pPr>
    </w:p>
    <w:tbl>
      <w:tblPr>
        <w:tblStyle w:val="Grigliatabella2"/>
        <w:tblW w:w="0" w:type="auto"/>
        <w:tblInd w:w="113" w:type="dxa"/>
        <w:shd w:val="clear" w:color="auto" w:fill="FFFF00"/>
        <w:tblLook w:val="04A0" w:firstRow="1" w:lastRow="0" w:firstColumn="1" w:lastColumn="0" w:noHBand="0" w:noVBand="1"/>
      </w:tblPr>
      <w:tblGrid>
        <w:gridCol w:w="6232"/>
      </w:tblGrid>
      <w:tr w:rsidR="00F26780" w14:paraId="6AE3393E" w14:textId="77777777" w:rsidTr="00F26780">
        <w:tc>
          <w:tcPr>
            <w:tcW w:w="6232" w:type="dxa"/>
            <w:shd w:val="clear" w:color="auto" w:fill="FFFF00"/>
          </w:tcPr>
          <w:p w14:paraId="5581AD53" w14:textId="77777777" w:rsidR="00F26780" w:rsidRDefault="00F26780" w:rsidP="003A7687">
            <w:pPr>
              <w:spacing w:line="360" w:lineRule="auto"/>
              <w:rPr>
                <w:rFonts w:eastAsia="Times New Roman" w:cstheme="minorHAnsi"/>
                <w:b/>
                <w:bCs/>
                <w:color w:val="7030A0"/>
                <w:kern w:val="0"/>
                <w:lang w:eastAsia="it-IT"/>
                <w14:ligatures w14:val="none"/>
              </w:rPr>
            </w:pPr>
            <w:r w:rsidRPr="00EA3685">
              <w:rPr>
                <w:rFonts w:eastAsia="Times New Roman" w:cstheme="minorHAnsi"/>
                <w:b/>
                <w:bCs/>
                <w:color w:val="7030A0"/>
                <w:kern w:val="0"/>
                <w:lang w:eastAsia="it-IT"/>
                <w14:ligatures w14:val="none"/>
              </w:rPr>
              <w:t>RAGAZZI e RAGAZZE di età compresa tra i 12 ed i 16 anni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1802"/>
      </w:tblGrid>
      <w:tr w:rsidR="002F06AB" w:rsidRPr="002F06AB" w14:paraId="04A4475B" w14:textId="77777777" w:rsidTr="009A31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EDD" w14:textId="3163ACA5" w:rsidR="002F06AB" w:rsidRPr="002F06AB" w:rsidRDefault="009A31B5" w:rsidP="009A31B5">
            <w:pPr>
              <w:jc w:val="center"/>
              <w:rPr>
                <w:rFonts w:ascii="Calibri" w:hAnsi="Calibri" w:cs="Calibri"/>
              </w:rPr>
            </w:pPr>
            <w:r w:rsidRPr="009A31B5">
              <w:rPr>
                <w:rFonts w:ascii="Calibri" w:hAnsi="Calibri" w:cs="Calibri"/>
                <w:b/>
              </w:rPr>
              <w:t>ATTIVITA’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11C2" w14:textId="77777777" w:rsidR="002F06AB" w:rsidRPr="009A31B5" w:rsidRDefault="002F06AB">
            <w:pPr>
              <w:jc w:val="center"/>
              <w:rPr>
                <w:rFonts w:ascii="Calibri" w:hAnsi="Calibri" w:cs="Calibri"/>
                <w:b/>
              </w:rPr>
            </w:pPr>
            <w:r w:rsidRPr="009A31B5">
              <w:rPr>
                <w:rFonts w:ascii="Calibri" w:hAnsi="Calibri" w:cs="Calibri"/>
                <w:b/>
              </w:rPr>
              <w:t>1° PREFERENZA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016A" w14:textId="77777777" w:rsidR="002F06AB" w:rsidRPr="009A31B5" w:rsidRDefault="002F06AB">
            <w:pPr>
              <w:jc w:val="center"/>
              <w:rPr>
                <w:rFonts w:ascii="Calibri" w:hAnsi="Calibri" w:cs="Calibri"/>
                <w:b/>
              </w:rPr>
            </w:pPr>
            <w:r w:rsidRPr="009A31B5">
              <w:rPr>
                <w:rFonts w:ascii="Calibri" w:hAnsi="Calibri" w:cs="Calibri"/>
                <w:b/>
              </w:rPr>
              <w:t>2° PREFERENZA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135B" w14:textId="77777777" w:rsidR="002F06AB" w:rsidRPr="009A31B5" w:rsidRDefault="002F06AB">
            <w:pPr>
              <w:jc w:val="center"/>
              <w:rPr>
                <w:rFonts w:ascii="Calibri" w:hAnsi="Calibri" w:cs="Calibri"/>
                <w:b/>
              </w:rPr>
            </w:pPr>
            <w:r w:rsidRPr="009A31B5">
              <w:rPr>
                <w:rFonts w:ascii="Calibri" w:hAnsi="Calibri" w:cs="Calibri"/>
                <w:b/>
              </w:rPr>
              <w:t>3° PREFERENZA</w:t>
            </w:r>
          </w:p>
        </w:tc>
      </w:tr>
      <w:tr w:rsidR="002F06AB" w:rsidRPr="002F06AB" w14:paraId="6F0BC594" w14:textId="77777777" w:rsidTr="009A31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1180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  <w:r w:rsidRPr="002F06AB">
              <w:rPr>
                <w:rFonts w:ascii="Calibri" w:hAnsi="Calibri" w:cs="Calibri"/>
                <w:b/>
                <w:bCs/>
                <w:spacing w:val="-6"/>
              </w:rPr>
              <w:t>SCHOOL</w:t>
            </w:r>
            <w:r w:rsidRPr="002F06AB">
              <w:rPr>
                <w:rFonts w:ascii="Calibri" w:hAnsi="Calibri" w:cs="Calibri"/>
                <w:b/>
                <w:bCs/>
                <w:spacing w:val="-28"/>
              </w:rPr>
              <w:t xml:space="preserve">  </w:t>
            </w:r>
            <w:r w:rsidRPr="002F06AB">
              <w:rPr>
                <w:rFonts w:ascii="Calibri" w:hAnsi="Calibri" w:cs="Calibri"/>
                <w:b/>
                <w:bCs/>
                <w:spacing w:val="-6"/>
              </w:rPr>
              <w:t xml:space="preserve">OF </w:t>
            </w:r>
            <w:r w:rsidRPr="002F06AB">
              <w:rPr>
                <w:rFonts w:ascii="Calibri" w:hAnsi="Calibri" w:cs="Calibri"/>
                <w:b/>
                <w:bCs/>
                <w:spacing w:val="-28"/>
              </w:rPr>
              <w:t xml:space="preserve"> </w:t>
            </w:r>
            <w:r w:rsidRPr="002F06AB">
              <w:rPr>
                <w:rFonts w:ascii="Calibri" w:hAnsi="Calibri" w:cs="Calibri"/>
                <w:b/>
                <w:bCs/>
                <w:spacing w:val="-6"/>
              </w:rPr>
              <w:t>DJ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321E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81D7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FE3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2F06AB" w:rsidRPr="002F06AB" w14:paraId="32081ED5" w14:textId="77777777" w:rsidTr="009A31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AEDC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  <w:r w:rsidRPr="002F06AB">
              <w:rPr>
                <w:rFonts w:ascii="Calibri" w:hAnsi="Calibri" w:cs="Calibri"/>
                <w:b/>
                <w:bCs/>
              </w:rPr>
              <w:t>CUCINA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FD93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A719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5ADA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2F06AB" w:rsidRPr="002F06AB" w14:paraId="6C05ED56" w14:textId="77777777" w:rsidTr="009A31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AFB6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  <w:r w:rsidRPr="002F06AB">
              <w:rPr>
                <w:rFonts w:ascii="Calibri" w:hAnsi="Calibri" w:cs="Calibri"/>
                <w:b/>
                <w:bCs/>
              </w:rPr>
              <w:t>ARTIGIANATO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CD41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256E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DF9A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2F06AB" w:rsidRPr="002F06AB" w14:paraId="6AED7563" w14:textId="77777777" w:rsidTr="009A31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E6A4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  <w:r w:rsidRPr="002F06AB">
              <w:rPr>
                <w:rFonts w:ascii="Calibri" w:hAnsi="Calibri" w:cs="Calibri"/>
                <w:b/>
                <w:bCs/>
              </w:rPr>
              <w:t>SOCIAL/EDITING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F8B8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8E32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0ED2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2F06AB" w:rsidRPr="002F06AB" w14:paraId="6D0C2A32" w14:textId="77777777" w:rsidTr="009A31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54C5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  <w:r w:rsidRPr="002F06AB">
              <w:rPr>
                <w:rFonts w:ascii="Calibri" w:hAnsi="Calibri" w:cs="Calibri"/>
                <w:b/>
                <w:bCs/>
              </w:rPr>
              <w:t>FOTOGRAFIA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E282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6002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EAD8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2F06AB" w:rsidRPr="002F06AB" w14:paraId="329C1376" w14:textId="77777777" w:rsidTr="009A31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B62E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2F06AB">
              <w:rPr>
                <w:rFonts w:ascii="Calibri" w:hAnsi="Calibri" w:cs="Calibri"/>
                <w:b/>
                <w:bCs/>
              </w:rPr>
              <w:t>SERVIZI ALBERGHIERI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B97B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9B6C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3BC0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2F06AB" w:rsidRPr="002F06AB" w14:paraId="69079E12" w14:textId="77777777" w:rsidTr="009A31B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7720" w14:textId="1AD1C07D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  <w:r w:rsidRPr="002F06AB">
              <w:rPr>
                <w:rFonts w:ascii="Calibri" w:hAnsi="Calibri" w:cs="Calibri"/>
                <w:b/>
                <w:bCs/>
              </w:rPr>
              <w:t>MUSICOTERAPIA ORCHESTRALE</w:t>
            </w:r>
            <w:r w:rsidRPr="002F06A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D7A0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629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D636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64480B2D" w14:textId="0620BD0D" w:rsidR="002F06AB" w:rsidRPr="009A31B5" w:rsidRDefault="002F06AB" w:rsidP="003363D9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1B257F3E" w14:textId="77777777" w:rsidR="003363D9" w:rsidRDefault="003363D9" w:rsidP="003363D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PREFERENZA GIORNO: __________________                PREFERENZA ORARIO: ________________</w:t>
      </w:r>
    </w:p>
    <w:p w14:paraId="00BF7B5D" w14:textId="77777777" w:rsidR="009A31B5" w:rsidRDefault="009A31B5" w:rsidP="003363D9">
      <w:pPr>
        <w:spacing w:after="0" w:line="240" w:lineRule="auto"/>
        <w:rPr>
          <w:rFonts w:ascii="Calibri" w:hAnsi="Calibri" w:cs="Calibri"/>
        </w:rPr>
      </w:pPr>
    </w:p>
    <w:p w14:paraId="310154F8" w14:textId="77777777" w:rsidR="003363D9" w:rsidRPr="002F06AB" w:rsidRDefault="003363D9" w:rsidP="003363D9">
      <w:pPr>
        <w:spacing w:after="0" w:line="240" w:lineRule="auto"/>
        <w:rPr>
          <w:rFonts w:ascii="Calibri" w:hAnsi="Calibri" w:cs="Calibri"/>
        </w:rPr>
      </w:pPr>
    </w:p>
    <w:tbl>
      <w:tblPr>
        <w:tblStyle w:val="Grigliatabella3"/>
        <w:tblW w:w="0" w:type="auto"/>
        <w:tblInd w:w="113" w:type="dxa"/>
        <w:shd w:val="clear" w:color="auto" w:fill="99FF99"/>
        <w:tblLook w:val="04A0" w:firstRow="1" w:lastRow="0" w:firstColumn="1" w:lastColumn="0" w:noHBand="0" w:noVBand="1"/>
      </w:tblPr>
      <w:tblGrid>
        <w:gridCol w:w="6232"/>
      </w:tblGrid>
      <w:tr w:rsidR="00F26780" w14:paraId="3C17A383" w14:textId="77777777" w:rsidTr="00F26780">
        <w:tc>
          <w:tcPr>
            <w:tcW w:w="6232" w:type="dxa"/>
            <w:shd w:val="clear" w:color="auto" w:fill="99FF99"/>
          </w:tcPr>
          <w:p w14:paraId="1C2E6CFB" w14:textId="77777777" w:rsidR="00F26780" w:rsidRDefault="00F26780" w:rsidP="003A7687">
            <w:pPr>
              <w:spacing w:line="360" w:lineRule="auto"/>
              <w:rPr>
                <w:rFonts w:eastAsia="Times New Roman" w:cstheme="minorHAnsi"/>
                <w:b/>
                <w:bCs/>
                <w:color w:val="FF00FF"/>
                <w:kern w:val="0"/>
                <w:lang w:eastAsia="it-IT"/>
                <w14:ligatures w14:val="none"/>
              </w:rPr>
            </w:pPr>
            <w:r w:rsidRPr="00EA3685">
              <w:rPr>
                <w:rFonts w:eastAsia="Times New Roman" w:cstheme="minorHAnsi"/>
                <w:b/>
                <w:bCs/>
                <w:color w:val="FF00FF"/>
                <w:kern w:val="0"/>
                <w:lang w:eastAsia="it-IT"/>
                <w14:ligatures w14:val="none"/>
              </w:rPr>
              <w:t>GIOVANI di età compresa tra i 17 ed i 21 anni</w:t>
            </w:r>
          </w:p>
        </w:tc>
      </w:tr>
    </w:tbl>
    <w:tbl>
      <w:tblPr>
        <w:tblStyle w:val="Grigliatabella"/>
        <w:tblW w:w="8897" w:type="dxa"/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1843"/>
      </w:tblGrid>
      <w:tr w:rsidR="002F06AB" w:rsidRPr="002F06AB" w14:paraId="49BB32FE" w14:textId="77777777" w:rsidTr="002D19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61D9" w14:textId="57E304B1" w:rsidR="002F06AB" w:rsidRPr="002F06AB" w:rsidRDefault="009A31B5" w:rsidP="009A31B5">
            <w:pPr>
              <w:jc w:val="center"/>
              <w:rPr>
                <w:rFonts w:ascii="Calibri" w:hAnsi="Calibri" w:cs="Calibri"/>
              </w:rPr>
            </w:pPr>
            <w:r w:rsidRPr="009A31B5">
              <w:rPr>
                <w:rFonts w:ascii="Calibri" w:hAnsi="Calibri" w:cs="Calibri"/>
                <w:b/>
              </w:rPr>
              <w:t>ATTIVITA’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729D" w14:textId="77777777" w:rsidR="002F06AB" w:rsidRPr="009A31B5" w:rsidRDefault="002F06AB">
            <w:pPr>
              <w:jc w:val="center"/>
              <w:rPr>
                <w:rFonts w:ascii="Calibri" w:hAnsi="Calibri" w:cs="Calibri"/>
                <w:b/>
              </w:rPr>
            </w:pPr>
            <w:r w:rsidRPr="009A31B5">
              <w:rPr>
                <w:rFonts w:ascii="Calibri" w:hAnsi="Calibri" w:cs="Calibri"/>
                <w:b/>
              </w:rPr>
              <w:t>1° PREFERENZA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AE08" w14:textId="77777777" w:rsidR="002F06AB" w:rsidRPr="009A31B5" w:rsidRDefault="002F06AB">
            <w:pPr>
              <w:jc w:val="center"/>
              <w:rPr>
                <w:rFonts w:ascii="Calibri" w:hAnsi="Calibri" w:cs="Calibri"/>
                <w:b/>
              </w:rPr>
            </w:pPr>
            <w:r w:rsidRPr="009A31B5">
              <w:rPr>
                <w:rFonts w:ascii="Calibri" w:hAnsi="Calibri" w:cs="Calibri"/>
                <w:b/>
              </w:rPr>
              <w:t>2° PREFERENZA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2258" w14:textId="77777777" w:rsidR="002F06AB" w:rsidRPr="009A31B5" w:rsidRDefault="002F06AB">
            <w:pPr>
              <w:jc w:val="center"/>
              <w:rPr>
                <w:rFonts w:ascii="Calibri" w:hAnsi="Calibri" w:cs="Calibri"/>
                <w:b/>
              </w:rPr>
            </w:pPr>
            <w:r w:rsidRPr="009A31B5">
              <w:rPr>
                <w:rFonts w:ascii="Calibri" w:hAnsi="Calibri" w:cs="Calibri"/>
                <w:b/>
              </w:rPr>
              <w:t>3° PREFERENZA</w:t>
            </w:r>
          </w:p>
        </w:tc>
      </w:tr>
      <w:tr w:rsidR="002F06AB" w:rsidRPr="002F06AB" w14:paraId="243F2225" w14:textId="77777777" w:rsidTr="002D19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1221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  <w:r w:rsidRPr="002F06AB">
              <w:rPr>
                <w:rFonts w:ascii="Calibri" w:hAnsi="Calibri" w:cs="Calibri"/>
                <w:b/>
                <w:bCs/>
              </w:rPr>
              <w:t>DJ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41AB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A79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2FD0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2F06AB" w:rsidRPr="002F06AB" w14:paraId="42A12A46" w14:textId="77777777" w:rsidTr="002D19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A848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  <w:r w:rsidRPr="002F06AB">
              <w:rPr>
                <w:rFonts w:ascii="Calibri" w:hAnsi="Calibri" w:cs="Calibri"/>
                <w:b/>
                <w:bCs/>
              </w:rPr>
              <w:t>CUCINA/PIZZA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8689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E7F8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09C1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2F06AB" w:rsidRPr="002F06AB" w14:paraId="6D4F87C9" w14:textId="77777777" w:rsidTr="002D19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8E41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  <w:r w:rsidRPr="002F06AB">
              <w:rPr>
                <w:rFonts w:ascii="Calibri" w:hAnsi="Calibri" w:cs="Calibri"/>
                <w:b/>
                <w:bCs/>
              </w:rPr>
              <w:t>ARTE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30C1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071F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1424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2F06AB" w:rsidRPr="002F06AB" w14:paraId="001A09B0" w14:textId="77777777" w:rsidTr="002D19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1AA4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  <w:r w:rsidRPr="002F06AB">
              <w:rPr>
                <w:rFonts w:ascii="Calibri" w:hAnsi="Calibri" w:cs="Calibri"/>
                <w:b/>
                <w:bCs/>
              </w:rPr>
              <w:t>SOCIAL/GRAFICA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B95B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9F3D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D66E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2F06AB" w:rsidRPr="002F06AB" w14:paraId="14069EF2" w14:textId="77777777" w:rsidTr="002D19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629C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  <w:r w:rsidRPr="002F06AB">
              <w:rPr>
                <w:rFonts w:ascii="Calibri" w:hAnsi="Calibri" w:cs="Calibri"/>
                <w:b/>
                <w:bCs/>
              </w:rPr>
              <w:t>FOTOGRAFIA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9A98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899A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D567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2F06AB" w:rsidRPr="002F06AB" w14:paraId="131A953D" w14:textId="77777777" w:rsidTr="002D19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6B2D" w14:textId="77777777" w:rsidR="002F06AB" w:rsidRPr="002F06AB" w:rsidRDefault="002F06AB">
            <w:pPr>
              <w:rPr>
                <w:rFonts w:ascii="Calibri" w:hAnsi="Calibri" w:cs="Calibri"/>
                <w:b/>
                <w:bCs/>
              </w:rPr>
            </w:pPr>
            <w:r w:rsidRPr="002F06AB">
              <w:rPr>
                <w:rFonts w:ascii="Calibri" w:hAnsi="Calibri" w:cs="Calibri"/>
                <w:b/>
                <w:bCs/>
              </w:rPr>
              <w:t xml:space="preserve">PROMOZIONE DELLE AUTONOMIE </w:t>
            </w:r>
            <w:r w:rsidRPr="00F26780">
              <w:rPr>
                <w:rFonts w:ascii="Calibri" w:hAnsi="Calibri" w:cs="Calibri"/>
                <w:bCs/>
              </w:rPr>
              <w:t>(</w:t>
            </w:r>
            <w:proofErr w:type="spellStart"/>
            <w:r w:rsidRPr="00F26780">
              <w:rPr>
                <w:rFonts w:ascii="Calibri" w:hAnsi="Calibri" w:cs="Calibri"/>
                <w:bCs/>
              </w:rPr>
              <w:t>es</w:t>
            </w:r>
            <w:proofErr w:type="spellEnd"/>
            <w:r w:rsidRPr="00F26780">
              <w:rPr>
                <w:rFonts w:ascii="Calibri" w:hAnsi="Calibri" w:cs="Calibri"/>
                <w:bCs/>
              </w:rPr>
              <w:t xml:space="preserve">. </w:t>
            </w:r>
            <w:proofErr w:type="spellStart"/>
            <w:r w:rsidRPr="00F26780">
              <w:rPr>
                <w:rFonts w:ascii="Calibri" w:hAnsi="Calibri" w:cs="Calibri"/>
                <w:bCs/>
              </w:rPr>
              <w:t>servizi</w:t>
            </w:r>
            <w:proofErr w:type="spellEnd"/>
            <w:r w:rsidRPr="00F26780">
              <w:rPr>
                <w:rFonts w:ascii="Calibri" w:hAnsi="Calibri" w:cs="Calibri"/>
                <w:bCs/>
              </w:rPr>
              <w:t xml:space="preserve"> di </w:t>
            </w:r>
            <w:proofErr w:type="spellStart"/>
            <w:r w:rsidRPr="00F26780">
              <w:rPr>
                <w:rFonts w:ascii="Calibri" w:hAnsi="Calibri" w:cs="Calibri"/>
                <w:bCs/>
              </w:rPr>
              <w:t>ristorazione</w:t>
            </w:r>
            <w:proofErr w:type="spellEnd"/>
            <w:r w:rsidRPr="00F26780">
              <w:rPr>
                <w:rFonts w:ascii="Calibri" w:hAnsi="Calibri" w:cs="Calibri"/>
                <w:bCs/>
              </w:rPr>
              <w:t>/</w:t>
            </w:r>
            <w:proofErr w:type="spellStart"/>
            <w:r w:rsidRPr="00F26780">
              <w:rPr>
                <w:rFonts w:ascii="Calibri" w:hAnsi="Calibri" w:cs="Calibri"/>
                <w:bCs/>
              </w:rPr>
              <w:t>alberghieri</w:t>
            </w:r>
            <w:proofErr w:type="spellEnd"/>
            <w:r w:rsidRPr="00F26780">
              <w:rPr>
                <w:rFonts w:ascii="Calibri" w:hAnsi="Calibri" w:cs="Calibri"/>
                <w:bCs/>
              </w:rPr>
              <w:t xml:space="preserve">, taxi </w:t>
            </w:r>
            <w:proofErr w:type="spellStart"/>
            <w:r w:rsidRPr="00F26780">
              <w:rPr>
                <w:rFonts w:ascii="Calibri" w:hAnsi="Calibri" w:cs="Calibri"/>
                <w:bCs/>
              </w:rPr>
              <w:t>sociale</w:t>
            </w:r>
            <w:proofErr w:type="spellEnd"/>
            <w:r w:rsidRPr="00F26780">
              <w:rPr>
                <w:rFonts w:ascii="Calibri" w:hAnsi="Calibri" w:cs="Calibri"/>
                <w:bCs/>
              </w:rPr>
              <w:t>, delivery)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7F34" w14:textId="77777777" w:rsidR="002F06AB" w:rsidRPr="002F06AB" w:rsidRDefault="002F06AB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D045" w14:textId="77777777" w:rsidR="002F06AB" w:rsidRPr="002F06AB" w:rsidRDefault="002F06AB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D3DC" w14:textId="77777777" w:rsidR="002F06AB" w:rsidRPr="002F06AB" w:rsidRDefault="002F06AB">
            <w:pPr>
              <w:rPr>
                <w:rFonts w:ascii="Calibri" w:hAnsi="Calibri" w:cs="Calibri"/>
              </w:rPr>
            </w:pPr>
          </w:p>
        </w:tc>
      </w:tr>
      <w:tr w:rsidR="002F06AB" w:rsidRPr="002F06AB" w14:paraId="7B2B8FD0" w14:textId="77777777" w:rsidTr="002D19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F15D" w14:textId="335056A1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  <w:r w:rsidRPr="002F06AB">
              <w:rPr>
                <w:rFonts w:ascii="Calibri" w:hAnsi="Calibri" w:cs="Calibri"/>
                <w:b/>
                <w:bCs/>
              </w:rPr>
              <w:t>MUSICOTERAPIA ORCHESTRALE</w:t>
            </w:r>
            <w:r w:rsidRPr="002F06A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836E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FC88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EB0F" w14:textId="77777777" w:rsidR="002F06AB" w:rsidRPr="002F06AB" w:rsidRDefault="002F06AB" w:rsidP="009A31B5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57A21963" w14:textId="77777777" w:rsidR="003363D9" w:rsidRPr="009A31B5" w:rsidRDefault="003363D9" w:rsidP="003363D9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00B4CC9A" w14:textId="77777777" w:rsidR="003363D9" w:rsidRDefault="003363D9" w:rsidP="003363D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PREFERENZA GIORNO: __________________                PREFERENZA ORARIO: ________________</w:t>
      </w:r>
    </w:p>
    <w:p w14:paraId="165B6298" w14:textId="015C2D40" w:rsidR="002F06AB" w:rsidRPr="002F06AB" w:rsidRDefault="002F06AB" w:rsidP="002F06AB">
      <w:pPr>
        <w:rPr>
          <w:rFonts w:ascii="Calibri" w:hAnsi="Calibri" w:cs="Calibri"/>
        </w:rPr>
      </w:pPr>
    </w:p>
    <w:p w14:paraId="27BE557F" w14:textId="77777777" w:rsidR="009A31B5" w:rsidRDefault="009A31B5" w:rsidP="009A31B5">
      <w:pPr>
        <w:ind w:right="-7"/>
        <w:jc w:val="both"/>
        <w:rPr>
          <w:rFonts w:ascii="Calibri" w:hAnsi="Calibri" w:cs="Calibri"/>
        </w:rPr>
      </w:pPr>
    </w:p>
    <w:p w14:paraId="4AE20E7A" w14:textId="1007B31E" w:rsidR="002F06AB" w:rsidRDefault="002F06AB" w:rsidP="009A31B5">
      <w:pPr>
        <w:ind w:right="-7"/>
        <w:jc w:val="both"/>
        <w:rPr>
          <w:rFonts w:ascii="Calibri" w:hAnsi="Calibri" w:cs="Calibri"/>
        </w:rPr>
      </w:pPr>
      <w:r w:rsidRPr="002F06AB">
        <w:rPr>
          <w:rFonts w:ascii="Calibri" w:hAnsi="Calibri" w:cs="Calibri"/>
        </w:rPr>
        <w:t xml:space="preserve">Il/La </w:t>
      </w:r>
      <w:proofErr w:type="spellStart"/>
      <w:r w:rsidRPr="002F06AB">
        <w:rPr>
          <w:rFonts w:ascii="Calibri" w:hAnsi="Calibri" w:cs="Calibri"/>
        </w:rPr>
        <w:t>sottoscritto</w:t>
      </w:r>
      <w:proofErr w:type="spellEnd"/>
      <w:r w:rsidRPr="002F06AB">
        <w:rPr>
          <w:rFonts w:ascii="Calibri" w:hAnsi="Calibri" w:cs="Calibri"/>
        </w:rPr>
        <w:t xml:space="preserve">/a </w:t>
      </w:r>
      <w:r>
        <w:rPr>
          <w:rFonts w:ascii="Calibri" w:hAnsi="Calibri" w:cs="Calibri"/>
        </w:rPr>
        <w:t xml:space="preserve">_________________ </w:t>
      </w:r>
      <w:proofErr w:type="spellStart"/>
      <w:r w:rsidRPr="002F06AB">
        <w:rPr>
          <w:rFonts w:ascii="Calibri" w:hAnsi="Calibri" w:cs="Calibri"/>
        </w:rPr>
        <w:t>dichiara</w:t>
      </w:r>
      <w:proofErr w:type="spellEnd"/>
      <w:r w:rsidRPr="002F06AB">
        <w:rPr>
          <w:rFonts w:ascii="Calibri" w:hAnsi="Calibri" w:cs="Calibri"/>
        </w:rPr>
        <w:t xml:space="preserve"> di aver </w:t>
      </w:r>
      <w:proofErr w:type="spellStart"/>
      <w:r w:rsidRPr="002F06AB">
        <w:rPr>
          <w:rFonts w:ascii="Calibri" w:hAnsi="Calibri" w:cs="Calibri"/>
        </w:rPr>
        <w:t>letto</w:t>
      </w:r>
      <w:proofErr w:type="spellEnd"/>
      <w:r w:rsidRPr="002F06AB">
        <w:rPr>
          <w:rFonts w:ascii="Calibri" w:hAnsi="Calibri" w:cs="Calibri"/>
        </w:rPr>
        <w:t xml:space="preserve"> </w:t>
      </w:r>
      <w:proofErr w:type="spellStart"/>
      <w:r w:rsidRPr="002F06AB">
        <w:rPr>
          <w:rFonts w:ascii="Calibri" w:hAnsi="Calibri" w:cs="Calibri"/>
        </w:rPr>
        <w:t>l’Avviso</w:t>
      </w:r>
      <w:proofErr w:type="spellEnd"/>
      <w:r w:rsidRPr="002F06AB">
        <w:rPr>
          <w:rFonts w:ascii="Calibri" w:hAnsi="Calibri" w:cs="Calibri"/>
        </w:rPr>
        <w:t xml:space="preserve"> </w:t>
      </w:r>
      <w:proofErr w:type="spellStart"/>
      <w:r w:rsidRPr="002F06AB">
        <w:rPr>
          <w:rFonts w:ascii="Calibri" w:hAnsi="Calibri" w:cs="Calibri"/>
        </w:rPr>
        <w:t>Pubblico</w:t>
      </w:r>
      <w:proofErr w:type="spellEnd"/>
      <w:r w:rsidRPr="002F06AB">
        <w:rPr>
          <w:rFonts w:ascii="Calibri" w:hAnsi="Calibri" w:cs="Calibri"/>
        </w:rPr>
        <w:t xml:space="preserve"> e di </w:t>
      </w:r>
      <w:proofErr w:type="spellStart"/>
      <w:r w:rsidRPr="002F06AB">
        <w:rPr>
          <w:rFonts w:ascii="Calibri" w:hAnsi="Calibri" w:cs="Calibri"/>
        </w:rPr>
        <w:t>accettarne</w:t>
      </w:r>
      <w:proofErr w:type="spellEnd"/>
      <w:r w:rsidRPr="002F06AB">
        <w:rPr>
          <w:rFonts w:ascii="Calibri" w:hAnsi="Calibri" w:cs="Calibri"/>
        </w:rPr>
        <w:t xml:space="preserve"> le </w:t>
      </w:r>
      <w:proofErr w:type="spellStart"/>
      <w:r w:rsidRPr="002F06AB">
        <w:rPr>
          <w:rFonts w:ascii="Calibri" w:hAnsi="Calibri" w:cs="Calibri"/>
        </w:rPr>
        <w:t>condizioni</w:t>
      </w:r>
      <w:proofErr w:type="spellEnd"/>
      <w:r w:rsidRPr="002F06AB">
        <w:rPr>
          <w:rFonts w:ascii="Calibri" w:hAnsi="Calibri" w:cs="Calibri"/>
        </w:rPr>
        <w:t>.</w:t>
      </w:r>
    </w:p>
    <w:p w14:paraId="284AD23B" w14:textId="4D261B31" w:rsidR="004D1646" w:rsidRPr="002F06AB" w:rsidRDefault="004D1646" w:rsidP="009A31B5">
      <w:pPr>
        <w:ind w:right="-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</w:t>
      </w:r>
      <w:proofErr w:type="spellStart"/>
      <w:r>
        <w:rPr>
          <w:rFonts w:ascii="Calibri" w:hAnsi="Calibri" w:cs="Calibri"/>
        </w:rPr>
        <w:t>preferenze</w:t>
      </w:r>
      <w:proofErr w:type="spellEnd"/>
      <w:r>
        <w:rPr>
          <w:rFonts w:ascii="Calibri" w:hAnsi="Calibri" w:cs="Calibri"/>
        </w:rPr>
        <w:t xml:space="preserve"> indicate </w:t>
      </w:r>
      <w:proofErr w:type="spellStart"/>
      <w:r>
        <w:rPr>
          <w:rFonts w:ascii="Calibri" w:hAnsi="Calibri" w:cs="Calibri"/>
        </w:rPr>
        <w:t>sono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finalizzate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esclusivamente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favorire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l’organizzazione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delle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attività</w:t>
      </w:r>
      <w:proofErr w:type="spellEnd"/>
      <w:r>
        <w:rPr>
          <w:rFonts w:ascii="Calibri" w:hAnsi="Calibri" w:cs="Calibri"/>
        </w:rPr>
        <w:t xml:space="preserve"> e non </w:t>
      </w:r>
      <w:proofErr w:type="spellStart"/>
      <w:r>
        <w:rPr>
          <w:rFonts w:ascii="Calibri" w:hAnsi="Calibri" w:cs="Calibri"/>
        </w:rPr>
        <w:t>hanno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valore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vincolante</w:t>
      </w:r>
      <w:proofErr w:type="spellEnd"/>
      <w:r>
        <w:rPr>
          <w:rFonts w:ascii="Calibri" w:hAnsi="Calibri" w:cs="Calibri"/>
        </w:rPr>
        <w:t>.</w:t>
      </w:r>
    </w:p>
    <w:p w14:paraId="685062F7" w14:textId="6EFAA5FF" w:rsidR="00F26780" w:rsidRDefault="002D19D4" w:rsidP="009A31B5">
      <w:pPr>
        <w:spacing w:after="0" w:line="240" w:lineRule="auto"/>
        <w:ind w:right="-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2F06AB">
        <w:rPr>
          <w:rFonts w:ascii="Calibri" w:hAnsi="Calibri" w:cs="Calibri"/>
        </w:rPr>
        <w:t xml:space="preserve">i </w:t>
      </w:r>
      <w:proofErr w:type="spellStart"/>
      <w:r w:rsidR="002F06AB">
        <w:rPr>
          <w:rFonts w:ascii="Calibri" w:hAnsi="Calibri" w:cs="Calibri"/>
        </w:rPr>
        <w:t>a</w:t>
      </w:r>
      <w:r w:rsidR="002F06AB" w:rsidRPr="002F06AB">
        <w:rPr>
          <w:rFonts w:ascii="Calibri" w:hAnsi="Calibri" w:cs="Calibri"/>
        </w:rPr>
        <w:t>utorizza</w:t>
      </w:r>
      <w:proofErr w:type="spellEnd"/>
      <w:r w:rsidR="002F06AB" w:rsidRPr="002F06AB">
        <w:rPr>
          <w:rFonts w:ascii="Calibri" w:hAnsi="Calibri" w:cs="Calibri"/>
        </w:rPr>
        <w:t xml:space="preserve"> </w:t>
      </w:r>
      <w:proofErr w:type="spellStart"/>
      <w:r w:rsidR="002F06AB" w:rsidRPr="002F06AB">
        <w:rPr>
          <w:rFonts w:ascii="Calibri" w:hAnsi="Calibri" w:cs="Calibri"/>
        </w:rPr>
        <w:t>inoltre</w:t>
      </w:r>
      <w:proofErr w:type="spellEnd"/>
      <w:r w:rsidR="002F06AB" w:rsidRPr="002F06AB">
        <w:rPr>
          <w:rFonts w:ascii="Calibri" w:hAnsi="Calibri" w:cs="Calibri"/>
        </w:rPr>
        <w:t xml:space="preserve"> </w:t>
      </w:r>
      <w:proofErr w:type="spellStart"/>
      <w:r w:rsidR="002F06AB" w:rsidRPr="002F06AB">
        <w:rPr>
          <w:rFonts w:ascii="Calibri" w:hAnsi="Calibri" w:cs="Calibri"/>
        </w:rPr>
        <w:t>il</w:t>
      </w:r>
      <w:proofErr w:type="spellEnd"/>
      <w:r w:rsidR="002F06AB" w:rsidRPr="002F06AB">
        <w:rPr>
          <w:rFonts w:ascii="Calibri" w:hAnsi="Calibri" w:cs="Calibri"/>
        </w:rPr>
        <w:t xml:space="preserve"> </w:t>
      </w:r>
      <w:proofErr w:type="spellStart"/>
      <w:r w:rsidR="002F06AB" w:rsidRPr="002F06AB">
        <w:rPr>
          <w:rFonts w:ascii="Calibri" w:hAnsi="Calibri" w:cs="Calibri"/>
        </w:rPr>
        <w:t>trattamento</w:t>
      </w:r>
      <w:proofErr w:type="spellEnd"/>
      <w:r w:rsidR="002F06AB" w:rsidRPr="002F06AB">
        <w:rPr>
          <w:rFonts w:ascii="Calibri" w:hAnsi="Calibri" w:cs="Calibri"/>
        </w:rPr>
        <w:t xml:space="preserve"> </w:t>
      </w:r>
      <w:proofErr w:type="spellStart"/>
      <w:r w:rsidR="002F06AB" w:rsidRPr="002F06AB">
        <w:rPr>
          <w:rFonts w:ascii="Calibri" w:hAnsi="Calibri" w:cs="Calibri"/>
        </w:rPr>
        <w:t>dei</w:t>
      </w:r>
      <w:proofErr w:type="spellEnd"/>
      <w:r w:rsidR="002F06AB" w:rsidRPr="002F06AB">
        <w:rPr>
          <w:rFonts w:ascii="Calibri" w:hAnsi="Calibri" w:cs="Calibri"/>
        </w:rPr>
        <w:t xml:space="preserve"> </w:t>
      </w:r>
      <w:proofErr w:type="spellStart"/>
      <w:r w:rsidR="002F06AB" w:rsidRPr="002F06AB">
        <w:rPr>
          <w:rFonts w:ascii="Calibri" w:hAnsi="Calibri" w:cs="Calibri"/>
        </w:rPr>
        <w:t>dati</w:t>
      </w:r>
      <w:proofErr w:type="spellEnd"/>
      <w:r w:rsidR="002F06AB" w:rsidRPr="002F06AB">
        <w:rPr>
          <w:rFonts w:ascii="Calibri" w:hAnsi="Calibri" w:cs="Calibri"/>
        </w:rPr>
        <w:t xml:space="preserve"> </w:t>
      </w:r>
      <w:proofErr w:type="spellStart"/>
      <w:r w:rsidR="002F06AB" w:rsidRPr="002F06AB">
        <w:rPr>
          <w:rFonts w:ascii="Calibri" w:hAnsi="Calibri" w:cs="Calibri"/>
        </w:rPr>
        <w:t>personali</w:t>
      </w:r>
      <w:proofErr w:type="spellEnd"/>
      <w:r w:rsidR="002F06AB" w:rsidRPr="002F06AB">
        <w:rPr>
          <w:rFonts w:ascii="Calibri" w:hAnsi="Calibri" w:cs="Calibri"/>
        </w:rPr>
        <w:t xml:space="preserve"> </w:t>
      </w:r>
      <w:proofErr w:type="spellStart"/>
      <w:r w:rsidR="002F06AB" w:rsidRPr="002F06AB">
        <w:rPr>
          <w:rFonts w:ascii="Calibri" w:hAnsi="Calibri" w:cs="Calibri"/>
        </w:rPr>
        <w:t>ai</w:t>
      </w:r>
      <w:proofErr w:type="spellEnd"/>
      <w:r w:rsidR="002F06AB" w:rsidRPr="002F06AB">
        <w:rPr>
          <w:rFonts w:ascii="Calibri" w:hAnsi="Calibri" w:cs="Calibri"/>
        </w:rPr>
        <w:t xml:space="preserve"> </w:t>
      </w:r>
      <w:proofErr w:type="spellStart"/>
      <w:r w:rsidR="002F06AB" w:rsidRPr="002F06AB">
        <w:rPr>
          <w:rFonts w:ascii="Calibri" w:hAnsi="Calibri" w:cs="Calibri"/>
        </w:rPr>
        <w:t>sensi</w:t>
      </w:r>
      <w:proofErr w:type="spellEnd"/>
      <w:r w:rsidR="002F06AB" w:rsidRPr="002F06AB">
        <w:rPr>
          <w:rFonts w:ascii="Calibri" w:hAnsi="Calibri" w:cs="Calibri"/>
        </w:rPr>
        <w:t xml:space="preserve"> del </w:t>
      </w:r>
      <w:proofErr w:type="spellStart"/>
      <w:r w:rsidR="002F06AB" w:rsidRPr="002F06AB">
        <w:rPr>
          <w:rFonts w:ascii="Calibri" w:hAnsi="Calibri" w:cs="Calibri"/>
        </w:rPr>
        <w:t>Regolamento</w:t>
      </w:r>
      <w:proofErr w:type="spellEnd"/>
      <w:r w:rsidR="002F06AB" w:rsidRPr="002F06AB">
        <w:rPr>
          <w:rFonts w:ascii="Calibri" w:hAnsi="Calibri" w:cs="Calibri"/>
        </w:rPr>
        <w:t xml:space="preserve"> UE 2016/679 (GDPR)</w:t>
      </w:r>
      <w:r w:rsidRPr="002D19D4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</w:t>
      </w:r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soli </w:t>
      </w:r>
      <w:proofErr w:type="spellStart"/>
      <w:r>
        <w:rPr>
          <w:rFonts w:ascii="Calibri" w:hAnsi="Calibri" w:cs="Calibri"/>
        </w:rPr>
        <w:t>fini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istruttori</w:t>
      </w:r>
      <w:proofErr w:type="spellEnd"/>
      <w:r>
        <w:rPr>
          <w:rFonts w:ascii="Calibri" w:hAnsi="Calibri" w:cs="Calibri"/>
        </w:rPr>
        <w:t xml:space="preserve"> del </w:t>
      </w:r>
      <w:proofErr w:type="spellStart"/>
      <w:r>
        <w:rPr>
          <w:rFonts w:ascii="Calibri" w:hAnsi="Calibri" w:cs="Calibri"/>
        </w:rPr>
        <w:t>presente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Avviso</w:t>
      </w:r>
      <w:proofErr w:type="spellEnd"/>
      <w:r w:rsidRPr="002D19D4">
        <w:rPr>
          <w:rFonts w:ascii="Calibri" w:hAnsi="Calibri" w:cs="Calibri"/>
        </w:rPr>
        <w:t xml:space="preserve"> e </w:t>
      </w:r>
      <w:r>
        <w:rPr>
          <w:rFonts w:ascii="Calibri" w:hAnsi="Calibri" w:cs="Calibri"/>
        </w:rPr>
        <w:t xml:space="preserve">per </w:t>
      </w:r>
      <w:proofErr w:type="spellStart"/>
      <w:r w:rsidRPr="002D19D4">
        <w:rPr>
          <w:rFonts w:ascii="Calibri" w:hAnsi="Calibri" w:cs="Calibri"/>
        </w:rPr>
        <w:t>l’accesso</w:t>
      </w:r>
      <w:proofErr w:type="spellEnd"/>
      <w:r w:rsidRPr="002D19D4">
        <w:rPr>
          <w:rFonts w:ascii="Calibri" w:hAnsi="Calibri" w:cs="Calibri"/>
        </w:rPr>
        <w:t xml:space="preserve"> </w:t>
      </w:r>
      <w:proofErr w:type="spellStart"/>
      <w:r w:rsidRPr="002D19D4">
        <w:rPr>
          <w:rFonts w:ascii="Calibri" w:hAnsi="Calibri" w:cs="Calibri"/>
        </w:rPr>
        <w:t>alle</w:t>
      </w:r>
      <w:proofErr w:type="spellEnd"/>
      <w:r w:rsidRPr="002D19D4">
        <w:rPr>
          <w:rFonts w:ascii="Calibri" w:hAnsi="Calibri" w:cs="Calibri"/>
        </w:rPr>
        <w:t xml:space="preserve"> </w:t>
      </w:r>
      <w:proofErr w:type="spellStart"/>
      <w:r w:rsidRPr="002D19D4">
        <w:rPr>
          <w:rFonts w:ascii="Calibri" w:hAnsi="Calibri" w:cs="Calibri"/>
        </w:rPr>
        <w:t>banche</w:t>
      </w:r>
      <w:proofErr w:type="spellEnd"/>
      <w:r w:rsidRPr="002D19D4">
        <w:rPr>
          <w:rFonts w:ascii="Calibri" w:hAnsi="Calibri" w:cs="Calibri"/>
        </w:rPr>
        <w:t xml:space="preserve"> </w:t>
      </w:r>
      <w:proofErr w:type="spellStart"/>
      <w:r w:rsidRPr="002D19D4">
        <w:rPr>
          <w:rFonts w:ascii="Calibri" w:hAnsi="Calibri" w:cs="Calibri"/>
        </w:rPr>
        <w:t>dati</w:t>
      </w:r>
      <w:proofErr w:type="spellEnd"/>
      <w:r w:rsidRPr="002D19D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2D19D4">
        <w:rPr>
          <w:rFonts w:ascii="Calibri" w:hAnsi="Calibri" w:cs="Calibri"/>
        </w:rPr>
        <w:t xml:space="preserve">al fine di </w:t>
      </w:r>
      <w:proofErr w:type="spellStart"/>
      <w:r w:rsidRPr="002D19D4">
        <w:rPr>
          <w:rFonts w:ascii="Calibri" w:hAnsi="Calibri" w:cs="Calibri"/>
        </w:rPr>
        <w:t>verificare</w:t>
      </w:r>
      <w:proofErr w:type="spellEnd"/>
      <w:r w:rsidRPr="002D19D4">
        <w:rPr>
          <w:rFonts w:ascii="Calibri" w:hAnsi="Calibri" w:cs="Calibri"/>
        </w:rPr>
        <w:t xml:space="preserve"> la </w:t>
      </w:r>
      <w:proofErr w:type="spellStart"/>
      <w:r w:rsidRPr="002D19D4">
        <w:rPr>
          <w:rFonts w:ascii="Calibri" w:hAnsi="Calibri" w:cs="Calibri"/>
        </w:rPr>
        <w:t>corrispondenza</w:t>
      </w:r>
      <w:proofErr w:type="spellEnd"/>
      <w:r w:rsidRPr="002D19D4">
        <w:rPr>
          <w:rFonts w:ascii="Calibri" w:hAnsi="Calibri" w:cs="Calibri"/>
        </w:rPr>
        <w:t xml:space="preserve"> al </w:t>
      </w:r>
      <w:proofErr w:type="spellStart"/>
      <w:r w:rsidRPr="002D19D4">
        <w:rPr>
          <w:rFonts w:ascii="Calibri" w:hAnsi="Calibri" w:cs="Calibri"/>
        </w:rPr>
        <w:t>vero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2D19D4">
        <w:rPr>
          <w:rFonts w:ascii="Calibri" w:hAnsi="Calibri" w:cs="Calibri"/>
        </w:rPr>
        <w:t>delle</w:t>
      </w:r>
      <w:proofErr w:type="spellEnd"/>
      <w:r w:rsidRPr="002D19D4">
        <w:rPr>
          <w:rFonts w:ascii="Calibri" w:hAnsi="Calibri" w:cs="Calibri"/>
        </w:rPr>
        <w:t xml:space="preserve"> </w:t>
      </w:r>
      <w:proofErr w:type="spellStart"/>
      <w:r w:rsidRPr="002D19D4">
        <w:rPr>
          <w:rFonts w:ascii="Calibri" w:hAnsi="Calibri" w:cs="Calibri"/>
        </w:rPr>
        <w:t>dichiarazioni</w:t>
      </w:r>
      <w:proofErr w:type="spellEnd"/>
      <w:r w:rsidRPr="002D19D4">
        <w:rPr>
          <w:rFonts w:ascii="Calibri" w:hAnsi="Calibri" w:cs="Calibri"/>
        </w:rPr>
        <w:t xml:space="preserve"> </w:t>
      </w:r>
      <w:proofErr w:type="spellStart"/>
      <w:r w:rsidRPr="002D19D4">
        <w:rPr>
          <w:rFonts w:ascii="Calibri" w:hAnsi="Calibri" w:cs="Calibri"/>
        </w:rPr>
        <w:t>sostitutive</w:t>
      </w:r>
      <w:proofErr w:type="spellEnd"/>
      <w:r w:rsidRPr="002D19D4">
        <w:rPr>
          <w:rFonts w:ascii="Calibri" w:hAnsi="Calibri" w:cs="Calibri"/>
        </w:rPr>
        <w:t xml:space="preserve"> </w:t>
      </w:r>
      <w:proofErr w:type="spellStart"/>
      <w:r w:rsidRPr="002D19D4">
        <w:rPr>
          <w:rFonts w:ascii="Calibri" w:hAnsi="Calibri" w:cs="Calibri"/>
        </w:rPr>
        <w:t>sottoscritte</w:t>
      </w:r>
      <w:proofErr w:type="spellEnd"/>
      <w:r w:rsidR="009A31B5">
        <w:rPr>
          <w:rFonts w:ascii="Calibri" w:hAnsi="Calibri" w:cs="Calibri"/>
        </w:rPr>
        <w:t>.</w:t>
      </w:r>
    </w:p>
    <w:p w14:paraId="45675574" w14:textId="77777777" w:rsidR="00F26780" w:rsidRDefault="00F26780" w:rsidP="004D1646">
      <w:pPr>
        <w:spacing w:after="0" w:line="240" w:lineRule="auto"/>
        <w:ind w:left="-992"/>
        <w:rPr>
          <w:rFonts w:ascii="Calibri" w:hAnsi="Calibri" w:cs="Calibri"/>
        </w:rPr>
      </w:pPr>
    </w:p>
    <w:p w14:paraId="6A6E0DF9" w14:textId="77777777" w:rsidR="002D19D4" w:rsidRDefault="002D19D4" w:rsidP="009A31B5">
      <w:pPr>
        <w:spacing w:after="0" w:line="240" w:lineRule="auto"/>
        <w:rPr>
          <w:rFonts w:ascii="Calibri" w:hAnsi="Calibri" w:cs="Calibri"/>
        </w:rPr>
      </w:pPr>
    </w:p>
    <w:p w14:paraId="1B1AFA9A" w14:textId="77777777" w:rsidR="002D19D4" w:rsidRDefault="002D19D4" w:rsidP="004D1646">
      <w:pPr>
        <w:spacing w:after="0" w:line="240" w:lineRule="auto"/>
        <w:ind w:left="-992"/>
        <w:rPr>
          <w:rFonts w:ascii="Calibri" w:hAnsi="Calibri" w:cs="Calibri"/>
        </w:rPr>
      </w:pPr>
    </w:p>
    <w:p w14:paraId="17AEC62B" w14:textId="77777777" w:rsidR="002D19D4" w:rsidRPr="002D19D4" w:rsidRDefault="002D19D4" w:rsidP="002D19D4">
      <w:pPr>
        <w:spacing w:after="0" w:line="240" w:lineRule="auto"/>
        <w:ind w:left="-992"/>
        <w:rPr>
          <w:rFonts w:ascii="Calibri" w:hAnsi="Calibri" w:cs="Calibri"/>
        </w:rPr>
      </w:pPr>
    </w:p>
    <w:p w14:paraId="2B493694" w14:textId="1B5C17B9" w:rsidR="009A31B5" w:rsidRPr="002F06AB" w:rsidRDefault="009A31B5" w:rsidP="009A31B5">
      <w:pPr>
        <w:ind w:left="-284"/>
        <w:rPr>
          <w:rFonts w:ascii="Calibri" w:hAnsi="Calibri" w:cs="Calibri"/>
        </w:rPr>
      </w:pPr>
      <w:r w:rsidRPr="002F06AB">
        <w:rPr>
          <w:rFonts w:ascii="Calibri" w:hAnsi="Calibri" w:cs="Calibri"/>
        </w:rPr>
        <w:t>Data: ____/____/_________</w:t>
      </w:r>
      <w:r w:rsidRPr="00F2678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                       </w:t>
      </w:r>
      <w:r w:rsidRPr="002F06AB">
        <w:rPr>
          <w:rFonts w:ascii="Calibri" w:hAnsi="Calibri" w:cs="Calibri"/>
        </w:rPr>
        <w:t>Firma: ___________</w:t>
      </w:r>
      <w:r>
        <w:rPr>
          <w:rFonts w:ascii="Calibri" w:hAnsi="Calibri" w:cs="Calibri"/>
        </w:rPr>
        <w:t>_________________________</w:t>
      </w:r>
    </w:p>
    <w:p w14:paraId="16D39066" w14:textId="77777777" w:rsidR="002D19D4" w:rsidRDefault="002D19D4" w:rsidP="002D19D4">
      <w:pPr>
        <w:spacing w:after="0" w:line="240" w:lineRule="auto"/>
        <w:ind w:left="-992"/>
        <w:rPr>
          <w:rFonts w:ascii="Calibri" w:hAnsi="Calibri" w:cs="Calibri"/>
        </w:rPr>
      </w:pPr>
    </w:p>
    <w:p w14:paraId="3706C36A" w14:textId="77777777" w:rsidR="009A31B5" w:rsidRPr="002D19D4" w:rsidRDefault="009A31B5" w:rsidP="002D19D4">
      <w:pPr>
        <w:spacing w:after="0" w:line="240" w:lineRule="auto"/>
        <w:ind w:left="-992"/>
        <w:rPr>
          <w:rFonts w:ascii="Calibri" w:hAnsi="Calibri" w:cs="Calibri"/>
        </w:rPr>
      </w:pPr>
    </w:p>
    <w:p w14:paraId="4D574749" w14:textId="77777777" w:rsidR="002D19D4" w:rsidRPr="002D19D4" w:rsidRDefault="002D19D4" w:rsidP="009A31B5">
      <w:pPr>
        <w:spacing w:after="0" w:line="240" w:lineRule="auto"/>
        <w:ind w:left="-284" w:right="-432"/>
        <w:jc w:val="both"/>
        <w:rPr>
          <w:rFonts w:ascii="Calibri" w:hAnsi="Calibri" w:cs="Calibri"/>
        </w:rPr>
      </w:pPr>
      <w:r w:rsidRPr="002D19D4">
        <w:rPr>
          <w:rFonts w:ascii="Calibri" w:hAnsi="Calibri" w:cs="Calibri"/>
        </w:rPr>
        <w:t xml:space="preserve">Si </w:t>
      </w:r>
      <w:proofErr w:type="spellStart"/>
      <w:r w:rsidRPr="002D19D4">
        <w:rPr>
          <w:rFonts w:ascii="Calibri" w:hAnsi="Calibri" w:cs="Calibri"/>
        </w:rPr>
        <w:t>allegano</w:t>
      </w:r>
      <w:proofErr w:type="spellEnd"/>
      <w:r w:rsidRPr="002D19D4">
        <w:rPr>
          <w:rFonts w:ascii="Calibri" w:hAnsi="Calibri" w:cs="Calibri"/>
        </w:rPr>
        <w:t xml:space="preserve"> i </w:t>
      </w:r>
      <w:proofErr w:type="spellStart"/>
      <w:r w:rsidRPr="002D19D4">
        <w:rPr>
          <w:rFonts w:ascii="Calibri" w:hAnsi="Calibri" w:cs="Calibri"/>
        </w:rPr>
        <w:t>seguenti</w:t>
      </w:r>
      <w:proofErr w:type="spellEnd"/>
      <w:r w:rsidRPr="002D19D4">
        <w:rPr>
          <w:rFonts w:ascii="Calibri" w:hAnsi="Calibri" w:cs="Calibri"/>
        </w:rPr>
        <w:t xml:space="preserve"> </w:t>
      </w:r>
      <w:proofErr w:type="spellStart"/>
      <w:r w:rsidRPr="002D19D4">
        <w:rPr>
          <w:rFonts w:ascii="Calibri" w:hAnsi="Calibri" w:cs="Calibri"/>
        </w:rPr>
        <w:t>documenti</w:t>
      </w:r>
      <w:proofErr w:type="spellEnd"/>
      <w:r w:rsidRPr="002D19D4">
        <w:rPr>
          <w:rFonts w:ascii="Calibri" w:hAnsi="Calibri" w:cs="Calibri"/>
        </w:rPr>
        <w:t xml:space="preserve"> </w:t>
      </w:r>
      <w:proofErr w:type="spellStart"/>
      <w:r w:rsidRPr="002D19D4">
        <w:rPr>
          <w:rFonts w:ascii="Calibri" w:hAnsi="Calibri" w:cs="Calibri"/>
        </w:rPr>
        <w:t>obbligatori</w:t>
      </w:r>
      <w:proofErr w:type="spellEnd"/>
      <w:r w:rsidRPr="002D19D4">
        <w:rPr>
          <w:rFonts w:ascii="Calibri" w:hAnsi="Calibri" w:cs="Calibri"/>
        </w:rPr>
        <w:t>:</w:t>
      </w:r>
    </w:p>
    <w:p w14:paraId="28569822" w14:textId="77777777" w:rsidR="002D19D4" w:rsidRPr="002D19D4" w:rsidRDefault="002D19D4" w:rsidP="009A31B5">
      <w:pPr>
        <w:spacing w:after="0" w:line="240" w:lineRule="auto"/>
        <w:ind w:left="-284" w:right="-432"/>
        <w:jc w:val="both"/>
        <w:rPr>
          <w:rFonts w:ascii="Calibri" w:hAnsi="Calibri" w:cs="Calibri"/>
        </w:rPr>
      </w:pPr>
      <w:r w:rsidRPr="002D19D4">
        <w:rPr>
          <w:rFonts w:ascii="Calibri" w:hAnsi="Calibri" w:cs="Calibri"/>
        </w:rPr>
        <w:t xml:space="preserve">1. </w:t>
      </w:r>
      <w:proofErr w:type="spellStart"/>
      <w:r w:rsidRPr="002D19D4">
        <w:rPr>
          <w:rFonts w:ascii="Calibri" w:hAnsi="Calibri" w:cs="Calibri"/>
        </w:rPr>
        <w:t>Certificazione</w:t>
      </w:r>
      <w:proofErr w:type="spellEnd"/>
      <w:r w:rsidRPr="002D19D4">
        <w:rPr>
          <w:rFonts w:ascii="Calibri" w:hAnsi="Calibri" w:cs="Calibri"/>
        </w:rPr>
        <w:t xml:space="preserve"> </w:t>
      </w:r>
      <w:proofErr w:type="spellStart"/>
      <w:r w:rsidRPr="002D19D4">
        <w:rPr>
          <w:rFonts w:ascii="Calibri" w:hAnsi="Calibri" w:cs="Calibri"/>
        </w:rPr>
        <w:t>della</w:t>
      </w:r>
      <w:proofErr w:type="spellEnd"/>
      <w:r w:rsidRPr="002D19D4">
        <w:rPr>
          <w:rFonts w:ascii="Calibri" w:hAnsi="Calibri" w:cs="Calibri"/>
        </w:rPr>
        <w:t xml:space="preserve"> </w:t>
      </w:r>
      <w:proofErr w:type="spellStart"/>
      <w:r w:rsidRPr="002D19D4">
        <w:rPr>
          <w:rFonts w:ascii="Calibri" w:hAnsi="Calibri" w:cs="Calibri"/>
        </w:rPr>
        <w:t>diagnosi</w:t>
      </w:r>
      <w:proofErr w:type="spellEnd"/>
      <w:r w:rsidRPr="002D19D4">
        <w:rPr>
          <w:rFonts w:ascii="Calibri" w:hAnsi="Calibri" w:cs="Calibri"/>
        </w:rPr>
        <w:t xml:space="preserve"> del </w:t>
      </w:r>
      <w:proofErr w:type="spellStart"/>
      <w:r w:rsidRPr="002D19D4">
        <w:rPr>
          <w:rFonts w:ascii="Calibri" w:hAnsi="Calibri" w:cs="Calibri"/>
        </w:rPr>
        <w:t>disturbo</w:t>
      </w:r>
      <w:proofErr w:type="spellEnd"/>
      <w:r w:rsidRPr="002D19D4">
        <w:rPr>
          <w:rFonts w:ascii="Calibri" w:hAnsi="Calibri" w:cs="Calibri"/>
        </w:rPr>
        <w:t xml:space="preserve"> </w:t>
      </w:r>
      <w:proofErr w:type="spellStart"/>
      <w:r w:rsidRPr="002D19D4">
        <w:rPr>
          <w:rFonts w:ascii="Calibri" w:hAnsi="Calibri" w:cs="Calibri"/>
        </w:rPr>
        <w:t>dello</w:t>
      </w:r>
      <w:proofErr w:type="spellEnd"/>
      <w:r w:rsidRPr="002D19D4">
        <w:rPr>
          <w:rFonts w:ascii="Calibri" w:hAnsi="Calibri" w:cs="Calibri"/>
        </w:rPr>
        <w:t xml:space="preserve"> </w:t>
      </w:r>
      <w:proofErr w:type="spellStart"/>
      <w:r w:rsidRPr="002D19D4">
        <w:rPr>
          <w:rFonts w:ascii="Calibri" w:hAnsi="Calibri" w:cs="Calibri"/>
        </w:rPr>
        <w:t>spettro</w:t>
      </w:r>
      <w:proofErr w:type="spellEnd"/>
      <w:r w:rsidRPr="002D19D4">
        <w:rPr>
          <w:rFonts w:ascii="Calibri" w:hAnsi="Calibri" w:cs="Calibri"/>
        </w:rPr>
        <w:t xml:space="preserve"> </w:t>
      </w:r>
      <w:proofErr w:type="spellStart"/>
      <w:r w:rsidRPr="002D19D4">
        <w:rPr>
          <w:rFonts w:ascii="Calibri" w:hAnsi="Calibri" w:cs="Calibri"/>
        </w:rPr>
        <w:t>autistico</w:t>
      </w:r>
      <w:proofErr w:type="spellEnd"/>
      <w:r w:rsidRPr="002D19D4">
        <w:rPr>
          <w:rFonts w:ascii="Calibri" w:hAnsi="Calibri" w:cs="Calibri"/>
        </w:rPr>
        <w:t>;</w:t>
      </w:r>
    </w:p>
    <w:p w14:paraId="750CA40F" w14:textId="782AD790" w:rsidR="002D19D4" w:rsidRDefault="002D19D4" w:rsidP="009A31B5">
      <w:pPr>
        <w:spacing w:after="0" w:line="240" w:lineRule="auto"/>
        <w:ind w:left="-284" w:right="-432"/>
        <w:jc w:val="both"/>
        <w:rPr>
          <w:rFonts w:ascii="Calibri" w:hAnsi="Calibri" w:cs="Calibri"/>
        </w:rPr>
      </w:pPr>
      <w:r w:rsidRPr="002D19D4">
        <w:rPr>
          <w:rFonts w:ascii="Calibri" w:hAnsi="Calibri" w:cs="Calibri"/>
        </w:rPr>
        <w:t xml:space="preserve">2. </w:t>
      </w:r>
      <w:proofErr w:type="spellStart"/>
      <w:r w:rsidRPr="002D19D4">
        <w:rPr>
          <w:rFonts w:ascii="Calibri" w:hAnsi="Calibri" w:cs="Calibri"/>
        </w:rPr>
        <w:t>Copia</w:t>
      </w:r>
      <w:proofErr w:type="spellEnd"/>
      <w:r w:rsidRPr="002D19D4">
        <w:rPr>
          <w:rFonts w:ascii="Calibri" w:hAnsi="Calibri" w:cs="Calibri"/>
        </w:rPr>
        <w:t xml:space="preserve"> di un </w:t>
      </w:r>
      <w:proofErr w:type="spellStart"/>
      <w:r w:rsidRPr="002D19D4">
        <w:rPr>
          <w:rFonts w:ascii="Calibri" w:hAnsi="Calibri" w:cs="Calibri"/>
        </w:rPr>
        <w:t>documento</w:t>
      </w:r>
      <w:proofErr w:type="spellEnd"/>
      <w:r w:rsidRPr="002D19D4">
        <w:rPr>
          <w:rFonts w:ascii="Calibri" w:hAnsi="Calibri" w:cs="Calibri"/>
        </w:rPr>
        <w:t xml:space="preserve"> di </w:t>
      </w:r>
      <w:proofErr w:type="spellStart"/>
      <w:r w:rsidRPr="002D19D4">
        <w:rPr>
          <w:rFonts w:ascii="Calibri" w:hAnsi="Calibri" w:cs="Calibri"/>
        </w:rPr>
        <w:t>riconoscimento</w:t>
      </w:r>
      <w:proofErr w:type="spellEnd"/>
      <w:r w:rsidRPr="002D19D4">
        <w:rPr>
          <w:rFonts w:ascii="Calibri" w:hAnsi="Calibri" w:cs="Calibri"/>
        </w:rPr>
        <w:t xml:space="preserve"> in </w:t>
      </w:r>
      <w:proofErr w:type="spellStart"/>
      <w:r w:rsidRPr="002D19D4">
        <w:rPr>
          <w:rFonts w:ascii="Calibri" w:hAnsi="Calibri" w:cs="Calibri"/>
        </w:rPr>
        <w:t>corso</w:t>
      </w:r>
      <w:proofErr w:type="spellEnd"/>
      <w:r w:rsidRPr="002D19D4">
        <w:rPr>
          <w:rFonts w:ascii="Calibri" w:hAnsi="Calibri" w:cs="Calibri"/>
        </w:rPr>
        <w:t xml:space="preserve"> di </w:t>
      </w:r>
      <w:proofErr w:type="spellStart"/>
      <w:r w:rsidRPr="002D19D4">
        <w:rPr>
          <w:rFonts w:ascii="Calibri" w:hAnsi="Calibri" w:cs="Calibri"/>
        </w:rPr>
        <w:t>validità</w:t>
      </w:r>
      <w:proofErr w:type="spellEnd"/>
      <w:r w:rsidRPr="002D19D4">
        <w:rPr>
          <w:rFonts w:ascii="Calibri" w:hAnsi="Calibri" w:cs="Calibri"/>
        </w:rPr>
        <w:t xml:space="preserve"> e del </w:t>
      </w:r>
      <w:proofErr w:type="spellStart"/>
      <w:r w:rsidRPr="002D19D4">
        <w:rPr>
          <w:rFonts w:ascii="Calibri" w:hAnsi="Calibri" w:cs="Calibri"/>
        </w:rPr>
        <w:t>codice</w:t>
      </w:r>
      <w:proofErr w:type="spellEnd"/>
      <w:r w:rsidRPr="002D19D4">
        <w:rPr>
          <w:rFonts w:ascii="Calibri" w:hAnsi="Calibri" w:cs="Calibri"/>
        </w:rPr>
        <w:t xml:space="preserve"> </w:t>
      </w:r>
      <w:proofErr w:type="spellStart"/>
      <w:r w:rsidRPr="002D19D4">
        <w:rPr>
          <w:rFonts w:ascii="Calibri" w:hAnsi="Calibri" w:cs="Calibri"/>
        </w:rPr>
        <w:t>fiscale</w:t>
      </w:r>
      <w:proofErr w:type="spellEnd"/>
      <w:r w:rsidRPr="002D19D4">
        <w:rPr>
          <w:rFonts w:ascii="Calibri" w:hAnsi="Calibri" w:cs="Calibri"/>
        </w:rPr>
        <w:t xml:space="preserve"> del </w:t>
      </w:r>
      <w:proofErr w:type="spellStart"/>
      <w:r w:rsidRPr="002D19D4">
        <w:rPr>
          <w:rFonts w:ascii="Calibri" w:hAnsi="Calibri" w:cs="Calibri"/>
        </w:rPr>
        <w:t>richiedente</w:t>
      </w:r>
      <w:proofErr w:type="spellEnd"/>
      <w:r w:rsidR="009A31B5">
        <w:rPr>
          <w:rFonts w:ascii="Calibri" w:hAnsi="Calibri" w:cs="Calibri"/>
        </w:rPr>
        <w:t xml:space="preserve"> </w:t>
      </w:r>
      <w:r w:rsidRPr="002D19D4">
        <w:rPr>
          <w:rFonts w:ascii="Calibri" w:hAnsi="Calibri" w:cs="Calibri"/>
        </w:rPr>
        <w:t xml:space="preserve">e del </w:t>
      </w:r>
      <w:proofErr w:type="spellStart"/>
      <w:r w:rsidRPr="002D19D4">
        <w:rPr>
          <w:rFonts w:ascii="Calibri" w:hAnsi="Calibri" w:cs="Calibri"/>
        </w:rPr>
        <w:t>beneficiario</w:t>
      </w:r>
      <w:proofErr w:type="spellEnd"/>
      <w:r w:rsidRPr="002D19D4">
        <w:rPr>
          <w:rFonts w:ascii="Calibri" w:hAnsi="Calibri" w:cs="Calibri"/>
        </w:rPr>
        <w:t>.</w:t>
      </w:r>
    </w:p>
    <w:p w14:paraId="00FEC38C" w14:textId="77777777" w:rsidR="002D19D4" w:rsidRDefault="002D19D4" w:rsidP="004D1646">
      <w:pPr>
        <w:spacing w:after="0" w:line="240" w:lineRule="auto"/>
        <w:ind w:left="-992"/>
        <w:rPr>
          <w:rFonts w:ascii="Calibri" w:hAnsi="Calibri" w:cs="Calibri"/>
        </w:rPr>
      </w:pPr>
    </w:p>
    <w:p w14:paraId="48A07B25" w14:textId="77777777" w:rsidR="002D19D4" w:rsidRDefault="002D19D4" w:rsidP="004D1646">
      <w:pPr>
        <w:spacing w:after="0" w:line="240" w:lineRule="auto"/>
        <w:ind w:left="-992"/>
        <w:rPr>
          <w:rFonts w:ascii="Calibri" w:hAnsi="Calibri" w:cs="Calibri"/>
        </w:rPr>
      </w:pPr>
    </w:p>
    <w:p w14:paraId="4FA11781" w14:textId="77777777" w:rsidR="002D19D4" w:rsidRDefault="002D19D4" w:rsidP="004D1646">
      <w:pPr>
        <w:spacing w:after="0" w:line="240" w:lineRule="auto"/>
        <w:ind w:left="-992"/>
        <w:rPr>
          <w:rFonts w:ascii="Calibri" w:hAnsi="Calibri" w:cs="Calibri"/>
        </w:rPr>
      </w:pPr>
    </w:p>
    <w:p w14:paraId="720F85BA" w14:textId="77777777" w:rsidR="002D19D4" w:rsidRDefault="002D19D4" w:rsidP="004D1646">
      <w:pPr>
        <w:spacing w:after="0" w:line="240" w:lineRule="auto"/>
        <w:ind w:left="-992"/>
        <w:rPr>
          <w:rFonts w:ascii="Calibri" w:hAnsi="Calibri" w:cs="Calibri"/>
        </w:rPr>
      </w:pPr>
    </w:p>
    <w:p w14:paraId="588A36EA" w14:textId="77777777" w:rsidR="002D19D4" w:rsidRDefault="002D19D4" w:rsidP="004D1646">
      <w:pPr>
        <w:spacing w:after="0" w:line="240" w:lineRule="auto"/>
        <w:ind w:left="-992"/>
        <w:rPr>
          <w:rFonts w:ascii="Calibri" w:hAnsi="Calibri" w:cs="Calibri"/>
        </w:rPr>
      </w:pPr>
    </w:p>
    <w:p w14:paraId="20BF1868" w14:textId="77777777" w:rsidR="009A31B5" w:rsidRPr="002F06AB" w:rsidRDefault="009A31B5">
      <w:pPr>
        <w:ind w:left="-993"/>
        <w:rPr>
          <w:rFonts w:ascii="Calibri" w:hAnsi="Calibri" w:cs="Calibri"/>
        </w:rPr>
      </w:pPr>
    </w:p>
    <w:sectPr w:rsidR="009A31B5" w:rsidRPr="002F06AB" w:rsidSect="000643BE">
      <w:footerReference w:type="default" r:id="rId9"/>
      <w:pgSz w:w="12240" w:h="15840"/>
      <w:pgMar w:top="275" w:right="1800" w:bottom="284" w:left="1800" w:header="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B4A1E" w14:textId="77777777" w:rsidR="00B47F6F" w:rsidRDefault="00B47F6F" w:rsidP="000643BE">
      <w:pPr>
        <w:spacing w:after="0" w:line="240" w:lineRule="auto"/>
      </w:pPr>
      <w:r>
        <w:separator/>
      </w:r>
    </w:p>
  </w:endnote>
  <w:endnote w:type="continuationSeparator" w:id="0">
    <w:p w14:paraId="1A79C768" w14:textId="77777777" w:rsidR="00B47F6F" w:rsidRDefault="00B47F6F" w:rsidP="0006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661149"/>
      <w:docPartObj>
        <w:docPartGallery w:val="Page Numbers (Bottom of Page)"/>
        <w:docPartUnique/>
      </w:docPartObj>
    </w:sdtPr>
    <w:sdtContent>
      <w:p w14:paraId="6533D06D" w14:textId="31B628ED" w:rsidR="000643BE" w:rsidRDefault="000643B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B1A" w:rsidRPr="00562B1A">
          <w:rPr>
            <w:noProof/>
            <w:lang w:val="it-IT"/>
          </w:rPr>
          <w:t>3</w:t>
        </w:r>
        <w:r>
          <w:fldChar w:fldCharType="end"/>
        </w:r>
      </w:p>
    </w:sdtContent>
  </w:sdt>
  <w:p w14:paraId="58F3BD38" w14:textId="77777777" w:rsidR="000643BE" w:rsidRDefault="000643B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DCF12" w14:textId="77777777" w:rsidR="00B47F6F" w:rsidRDefault="00B47F6F" w:rsidP="000643BE">
      <w:pPr>
        <w:spacing w:after="0" w:line="240" w:lineRule="auto"/>
      </w:pPr>
      <w:r>
        <w:separator/>
      </w:r>
    </w:p>
  </w:footnote>
  <w:footnote w:type="continuationSeparator" w:id="0">
    <w:p w14:paraId="05BB3502" w14:textId="77777777" w:rsidR="00B47F6F" w:rsidRDefault="00B47F6F" w:rsidP="00064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090A46"/>
    <w:multiLevelType w:val="multilevel"/>
    <w:tmpl w:val="C2B6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43BE"/>
    <w:rsid w:val="0015074B"/>
    <w:rsid w:val="00212C68"/>
    <w:rsid w:val="00233A87"/>
    <w:rsid w:val="0029639D"/>
    <w:rsid w:val="002C6C79"/>
    <w:rsid w:val="002D19D4"/>
    <w:rsid w:val="002F06AB"/>
    <w:rsid w:val="00326F90"/>
    <w:rsid w:val="003363D9"/>
    <w:rsid w:val="003857E5"/>
    <w:rsid w:val="00493B1D"/>
    <w:rsid w:val="004A3616"/>
    <w:rsid w:val="004D1646"/>
    <w:rsid w:val="00562B1A"/>
    <w:rsid w:val="006479EC"/>
    <w:rsid w:val="00680849"/>
    <w:rsid w:val="009A31B5"/>
    <w:rsid w:val="009A742F"/>
    <w:rsid w:val="00AA1D8D"/>
    <w:rsid w:val="00B47730"/>
    <w:rsid w:val="00B47F6F"/>
    <w:rsid w:val="00BE47A7"/>
    <w:rsid w:val="00CB0664"/>
    <w:rsid w:val="00D13CC9"/>
    <w:rsid w:val="00D41089"/>
    <w:rsid w:val="00EF1C87"/>
    <w:rsid w:val="00EF6D17"/>
    <w:rsid w:val="00F26780"/>
    <w:rsid w:val="00FC693F"/>
    <w:rsid w:val="00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73E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gliatabella1">
    <w:name w:val="Griglia tabella1"/>
    <w:basedOn w:val="Tabellanormale"/>
    <w:next w:val="Grigliatabella"/>
    <w:uiPriority w:val="39"/>
    <w:rsid w:val="00F26780"/>
    <w:pPr>
      <w:spacing w:after="0" w:line="240" w:lineRule="auto"/>
    </w:pPr>
    <w:rPr>
      <w:rFonts w:eastAsiaTheme="minorHAnsi"/>
      <w:kern w:val="2"/>
      <w:lang w:val="it-IT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F26780"/>
    <w:pPr>
      <w:spacing w:after="0" w:line="240" w:lineRule="auto"/>
    </w:pPr>
    <w:rPr>
      <w:rFonts w:eastAsiaTheme="minorHAnsi"/>
      <w:kern w:val="2"/>
      <w:lang w:val="it-IT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39"/>
    <w:rsid w:val="00F26780"/>
    <w:pPr>
      <w:spacing w:after="0" w:line="240" w:lineRule="auto"/>
    </w:pPr>
    <w:rPr>
      <w:rFonts w:eastAsiaTheme="minorHAnsi"/>
      <w:kern w:val="2"/>
      <w:lang w:val="it-IT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gliatabella1">
    <w:name w:val="Griglia tabella1"/>
    <w:basedOn w:val="Tabellanormale"/>
    <w:next w:val="Grigliatabella"/>
    <w:uiPriority w:val="39"/>
    <w:rsid w:val="00F26780"/>
    <w:pPr>
      <w:spacing w:after="0" w:line="240" w:lineRule="auto"/>
    </w:pPr>
    <w:rPr>
      <w:rFonts w:eastAsiaTheme="minorHAnsi"/>
      <w:kern w:val="2"/>
      <w:lang w:val="it-IT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F26780"/>
    <w:pPr>
      <w:spacing w:after="0" w:line="240" w:lineRule="auto"/>
    </w:pPr>
    <w:rPr>
      <w:rFonts w:eastAsiaTheme="minorHAnsi"/>
      <w:kern w:val="2"/>
      <w:lang w:val="it-IT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39"/>
    <w:rsid w:val="00F26780"/>
    <w:pPr>
      <w:spacing w:after="0" w:line="240" w:lineRule="auto"/>
    </w:pPr>
    <w:rPr>
      <w:rFonts w:eastAsiaTheme="minorHAnsi"/>
      <w:kern w:val="2"/>
      <w:lang w:val="it-IT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0DF8C0-067C-4AD4-A235-464640E3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pippo pluto</cp:lastModifiedBy>
  <cp:revision>3</cp:revision>
  <cp:lastPrinted>2025-04-17T08:38:00Z</cp:lastPrinted>
  <dcterms:created xsi:type="dcterms:W3CDTF">2025-04-24T07:01:00Z</dcterms:created>
  <dcterms:modified xsi:type="dcterms:W3CDTF">2025-04-24T08:01:00Z</dcterms:modified>
</cp:coreProperties>
</file>